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b/>
          <w:b/>
          <w:i w:val="false"/>
          <w:i w:val="false"/>
          <w:color w:val="000000"/>
          <w:sz w:val="28"/>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drawing>
          <wp:anchor behindDoc="0" distT="0" distB="0" distL="0" distR="0" simplePos="0" locked="0" layoutInCell="0" allowOverlap="1" relativeHeight="2">
            <wp:simplePos x="0" y="0"/>
            <wp:positionH relativeFrom="column">
              <wp:posOffset>-615950</wp:posOffset>
            </wp:positionH>
            <wp:positionV relativeFrom="paragraph">
              <wp:posOffset>332105</wp:posOffset>
            </wp:positionV>
            <wp:extent cx="6610350" cy="889762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536" t="595" r="1128" b="0"/>
                    <a:stretch>
                      <a:fillRect/>
                    </a:stretch>
                  </pic:blipFill>
                  <pic:spPr bwMode="auto">
                    <a:xfrm>
                      <a:off x="0" y="0"/>
                      <a:ext cx="6610350" cy="8897620"/>
                    </a:xfrm>
                    <a:prstGeom prst="rect">
                      <a:avLst/>
                    </a:prstGeom>
                  </pic:spPr>
                </pic:pic>
              </a:graphicData>
            </a:graphic>
          </wp:anchor>
        </w:drawing>
      </w:r>
      <w:bookmarkStart w:id="0" w:name="block-249152491"/>
      <w:bookmarkStart w:id="1" w:name="block-24915249"/>
      <w:bookmarkStart w:id="2" w:name="block-249152491"/>
      <w:bookmarkStart w:id="3" w:name="block-24915249"/>
      <w:bookmarkEnd w:id="2"/>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ОБЩАЯ ХАРАКТЕРИСТИКА УЧЕБНОГО ПРЕДМЕТА «ОБЩЕСТВОЗНАНИЕ»</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exact" w:line="264" w:before="0" w:after="0"/>
        <w:ind w:firstLine="600"/>
        <w:jc w:val="both"/>
        <w:rPr/>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exact" w:line="264" w:before="0" w:after="0"/>
        <w:ind w:firstLine="600"/>
        <w:jc w:val="both"/>
        <w:rPr/>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exact" w:line="264" w:before="0" w:after="0"/>
        <w:ind w:left="120" w:hanging="0"/>
        <w:jc w:val="both"/>
        <w:rPr/>
      </w:pPr>
      <w:r>
        <w:rPr>
          <w:rFonts w:ascii="Times New Roman" w:hAnsi="Times New Roman"/>
          <w:b/>
          <w:i w:val="false"/>
          <w:color w:val="000000"/>
          <w:sz w:val="28"/>
        </w:rPr>
        <w:t>ЦЕЛИ ИЗУЧЕНИЯ УЧЕБНОГО ПРЕДМЕТА «ОБЩЕСТВОЗНАНИЕ»</w:t>
      </w:r>
    </w:p>
    <w:p>
      <w:pPr>
        <w:pStyle w:val="Normal"/>
        <w:spacing w:lineRule="exact" w:line="264" w:before="0" w:after="0"/>
        <w:ind w:firstLine="600"/>
        <w:jc w:val="both"/>
        <w:rPr/>
      </w:pPr>
      <w:r>
        <w:rPr>
          <w:rFonts w:ascii="Times New Roman" w:hAnsi="Times New Roman"/>
          <w:b w:val="false"/>
          <w:i w:val="false"/>
          <w:color w:val="000000"/>
          <w:sz w:val="28"/>
        </w:rPr>
        <w:t>Целями обществоведческого образования в основной школе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exact" w:line="264" w:before="0" w:after="0"/>
        <w:jc w:val="both"/>
        <w:rPr/>
      </w:pPr>
      <w:r>
        <w:rPr>
          <w:rFonts w:ascii="Times New Roman" w:hAnsi="Times New Roman"/>
          <w:b w:val="false"/>
          <w:i w:val="false"/>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exact" w:line="264" w:before="0" w:after="0"/>
        <w:jc w:val="both"/>
        <w:rPr/>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«ОБЩЕСТВОЗНАНИЕ»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bookmarkStart w:id="4" w:name="block-249152551"/>
      <w:bookmarkStart w:id="5" w:name="block-24915255"/>
      <w:bookmarkEnd w:id="4"/>
      <w:bookmarkEnd w:id="5"/>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и его социальное окружение.</w:t>
      </w:r>
    </w:p>
    <w:p>
      <w:pPr>
        <w:pStyle w:val="Normal"/>
        <w:spacing w:lineRule="exact" w:line="264" w:before="0" w:after="0"/>
        <w:ind w:firstLine="600"/>
        <w:jc w:val="both"/>
        <w:rPr/>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exact" w:line="264" w:before="0" w:after="0"/>
        <w:ind w:firstLine="600"/>
        <w:jc w:val="both"/>
        <w:rPr/>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exact" w:line="264" w:before="0" w:after="0"/>
        <w:ind w:firstLine="600"/>
        <w:jc w:val="both"/>
        <w:rPr/>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pStyle w:val="Normal"/>
        <w:spacing w:lineRule="exact" w:line="264" w:before="0" w:after="0"/>
        <w:ind w:firstLine="600"/>
        <w:jc w:val="both"/>
        <w:rPr/>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pStyle w:val="Normal"/>
        <w:spacing w:lineRule="exact" w:line="264" w:before="0" w:after="0"/>
        <w:ind w:firstLine="600"/>
        <w:jc w:val="both"/>
        <w:rPr/>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pStyle w:val="Normal"/>
        <w:spacing w:lineRule="exact" w:line="264" w:before="0" w:after="0"/>
        <w:ind w:firstLine="600"/>
        <w:jc w:val="both"/>
        <w:rPr/>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pStyle w:val="Normal"/>
        <w:spacing w:lineRule="exact" w:line="264" w:before="0" w:after="0"/>
        <w:ind w:firstLine="600"/>
        <w:jc w:val="both"/>
        <w:rPr/>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pStyle w:val="Normal"/>
        <w:spacing w:lineRule="exact" w:line="264" w:before="0" w:after="0"/>
        <w:ind w:firstLine="600"/>
        <w:jc w:val="both"/>
        <w:rPr/>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pStyle w:val="Normal"/>
        <w:spacing w:lineRule="exact" w:line="264" w:before="0" w:after="0"/>
        <w:ind w:firstLine="600"/>
        <w:jc w:val="both"/>
        <w:rPr/>
      </w:pPr>
      <w:r>
        <w:rPr>
          <w:rFonts w:ascii="Times New Roman" w:hAnsi="Times New Roman"/>
          <w:b/>
          <w:i w:val="false"/>
          <w:color w:val="000000"/>
          <w:sz w:val="28"/>
        </w:rPr>
        <w:t>Общество, в котором мы живём.</w:t>
      </w:r>
    </w:p>
    <w:p>
      <w:pPr>
        <w:pStyle w:val="Normal"/>
        <w:spacing w:lineRule="exact" w:line="264" w:before="0" w:after="0"/>
        <w:ind w:firstLine="600"/>
        <w:jc w:val="both"/>
        <w:rPr/>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exact" w:line="264" w:before="0" w:after="0"/>
        <w:ind w:firstLine="600"/>
        <w:jc w:val="both"/>
        <w:rPr/>
      </w:pPr>
      <w:r>
        <w:rPr>
          <w:rFonts w:ascii="Times New Roman" w:hAnsi="Times New Roman"/>
          <w:b w:val="false"/>
          <w:i w:val="false"/>
          <w:color w:val="000000"/>
          <w:sz w:val="28"/>
        </w:rPr>
        <w:t>Социальные общности и группы. Положение человека в обществе.</w:t>
      </w:r>
    </w:p>
    <w:p>
      <w:pPr>
        <w:pStyle w:val="Normal"/>
        <w:spacing w:lineRule="exact" w:line="264" w:before="0" w:after="0"/>
        <w:ind w:firstLine="600"/>
        <w:jc w:val="both"/>
        <w:rPr/>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exact" w:line="264" w:before="0" w:after="0"/>
        <w:ind w:firstLine="600"/>
        <w:jc w:val="both"/>
        <w:rPr/>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pStyle w:val="Normal"/>
        <w:spacing w:lineRule="exact" w:line="264" w:before="0" w:after="0"/>
        <w:ind w:firstLine="600"/>
        <w:jc w:val="both"/>
        <w:rPr/>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pStyle w:val="Normal"/>
        <w:spacing w:lineRule="exact" w:line="264" w:before="0" w:after="0"/>
        <w:ind w:firstLine="600"/>
        <w:jc w:val="both"/>
        <w:rPr/>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Социальные ценности и нормы.</w:t>
      </w:r>
    </w:p>
    <w:p>
      <w:pPr>
        <w:pStyle w:val="Normal"/>
        <w:spacing w:lineRule="exact" w:line="264" w:before="0" w:after="0"/>
        <w:ind w:firstLine="600"/>
        <w:jc w:val="both"/>
        <w:rPr/>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pStyle w:val="Normal"/>
        <w:spacing w:lineRule="exact" w:line="264" w:before="0" w:after="0"/>
        <w:ind w:firstLine="600"/>
        <w:jc w:val="both"/>
        <w:rPr/>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exact" w:line="264" w:before="0" w:after="0"/>
        <w:ind w:firstLine="600"/>
        <w:jc w:val="both"/>
        <w:rPr/>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pStyle w:val="Normal"/>
        <w:spacing w:lineRule="exact" w:line="264" w:before="0" w:after="0"/>
        <w:ind w:firstLine="600"/>
        <w:jc w:val="both"/>
        <w:rPr/>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exact" w:line="264" w:before="0" w:after="0"/>
        <w:ind w:firstLine="600"/>
        <w:jc w:val="both"/>
        <w:rPr/>
      </w:pPr>
      <w:r>
        <w:rPr>
          <w:rFonts w:ascii="Times New Roman" w:hAnsi="Times New Roman"/>
          <w:b w:val="false"/>
          <w:i w:val="false"/>
          <w:color w:val="000000"/>
          <w:sz w:val="28"/>
        </w:rPr>
        <w:t>Право и его роль в жизни общества. Право и мораль.</w:t>
      </w:r>
    </w:p>
    <w:p>
      <w:pPr>
        <w:pStyle w:val="Normal"/>
        <w:spacing w:lineRule="exact" w:line="264" w:before="0" w:after="0"/>
        <w:ind w:firstLine="600"/>
        <w:jc w:val="both"/>
        <w:rPr/>
      </w:pPr>
      <w:r>
        <w:rPr>
          <w:rFonts w:ascii="Times New Roman" w:hAnsi="Times New Roman"/>
          <w:b/>
          <w:i w:val="false"/>
          <w:color w:val="000000"/>
          <w:sz w:val="28"/>
        </w:rPr>
        <w:t>Человек как участник правовых отношений.</w:t>
      </w:r>
    </w:p>
    <w:p>
      <w:pPr>
        <w:pStyle w:val="Normal"/>
        <w:spacing w:lineRule="exact" w:line="264" w:before="0" w:after="0"/>
        <w:ind w:firstLine="600"/>
        <w:jc w:val="both"/>
        <w:rPr/>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exact" w:line="264" w:before="0" w:after="0"/>
        <w:ind w:firstLine="600"/>
        <w:jc w:val="both"/>
        <w:rPr/>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exact" w:line="264" w:before="0" w:after="0"/>
        <w:ind w:firstLine="600"/>
        <w:jc w:val="both"/>
        <w:rPr/>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exact" w:line="264" w:before="0" w:after="0"/>
        <w:ind w:firstLine="600"/>
        <w:jc w:val="both"/>
        <w:rPr/>
      </w:pPr>
      <w:r>
        <w:rPr>
          <w:rFonts w:ascii="Times New Roman" w:hAnsi="Times New Roman"/>
          <w:b/>
          <w:i w:val="false"/>
          <w:color w:val="000000"/>
          <w:sz w:val="28"/>
        </w:rPr>
        <w:t>Основы российского права.</w:t>
      </w:r>
    </w:p>
    <w:p>
      <w:pPr>
        <w:pStyle w:val="Normal"/>
        <w:spacing w:lineRule="exact" w:line="264" w:before="0" w:after="0"/>
        <w:ind w:firstLine="600"/>
        <w:jc w:val="both"/>
        <w:rPr/>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pStyle w:val="Normal"/>
        <w:spacing w:lineRule="exact" w:line="264" w:before="0" w:after="0"/>
        <w:ind w:firstLine="600"/>
        <w:jc w:val="both"/>
        <w:rPr/>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exact" w:line="264" w:before="0" w:after="0"/>
        <w:ind w:firstLine="600"/>
        <w:jc w:val="both"/>
        <w:rPr/>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exact" w:line="264" w:before="0" w:after="0"/>
        <w:ind w:firstLine="600"/>
        <w:jc w:val="both"/>
        <w:rPr/>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exact" w:line="264" w:before="0" w:after="0"/>
        <w:ind w:firstLine="600"/>
        <w:jc w:val="both"/>
        <w:rPr/>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exact" w:line="264" w:before="0" w:after="0"/>
        <w:ind w:firstLine="600"/>
        <w:jc w:val="both"/>
        <w:rPr/>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экономических отношениях.</w:t>
      </w:r>
    </w:p>
    <w:p>
      <w:pPr>
        <w:pStyle w:val="Normal"/>
        <w:spacing w:lineRule="exact" w:line="264" w:before="0" w:after="0"/>
        <w:ind w:firstLine="600"/>
        <w:jc w:val="both"/>
        <w:rPr/>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pStyle w:val="Normal"/>
        <w:spacing w:lineRule="exact" w:line="264" w:before="0" w:after="0"/>
        <w:ind w:firstLine="600"/>
        <w:jc w:val="both"/>
        <w:rPr/>
      </w:pPr>
      <w:r>
        <w:rPr>
          <w:rFonts w:ascii="Times New Roman" w:hAnsi="Times New Roman"/>
          <w:b w:val="false"/>
          <w:i w:val="false"/>
          <w:color w:val="000000"/>
          <w:sz w:val="28"/>
        </w:rPr>
        <w:t>Экономическая система и её функции. Собственность.</w:t>
      </w:r>
    </w:p>
    <w:p>
      <w:pPr>
        <w:pStyle w:val="Normal"/>
        <w:spacing w:lineRule="exact" w:line="264" w:before="0" w:after="0"/>
        <w:ind w:firstLine="600"/>
        <w:jc w:val="both"/>
        <w:rPr/>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exact" w:line="264" w:before="0" w:after="0"/>
        <w:ind w:firstLine="600"/>
        <w:jc w:val="both"/>
        <w:rPr/>
      </w:pPr>
      <w:r>
        <w:rPr>
          <w:rFonts w:ascii="Times New Roman" w:hAnsi="Times New Roman"/>
          <w:b w:val="false"/>
          <w:i w:val="false"/>
          <w:color w:val="000000"/>
          <w:sz w:val="28"/>
        </w:rPr>
        <w:t>Предпринимательство. Виды и формы предпринимательской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Обмен. Деньги и их функции. Торговля и её формы.</w:t>
      </w:r>
    </w:p>
    <w:p>
      <w:pPr>
        <w:pStyle w:val="Normal"/>
        <w:spacing w:lineRule="exact" w:line="264" w:before="0" w:after="0"/>
        <w:ind w:firstLine="600"/>
        <w:jc w:val="both"/>
        <w:rPr/>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pStyle w:val="Normal"/>
        <w:spacing w:lineRule="exact" w:line="264" w:before="0" w:after="0"/>
        <w:ind w:firstLine="600"/>
        <w:jc w:val="both"/>
        <w:rPr/>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pStyle w:val="Normal"/>
        <w:spacing w:lineRule="exact" w:line="264" w:before="0" w:after="0"/>
        <w:ind w:firstLine="600"/>
        <w:jc w:val="both"/>
        <w:rPr/>
      </w:pPr>
      <w:r>
        <w:rPr>
          <w:rFonts w:ascii="Times New Roman" w:hAnsi="Times New Roman"/>
          <w:b w:val="false"/>
          <w:i w:val="false"/>
          <w:color w:val="000000"/>
          <w:sz w:val="28"/>
        </w:rPr>
        <w:t>Заработная плата и стимулирование труда. Занятость и безработица.</w:t>
      </w:r>
    </w:p>
    <w:p>
      <w:pPr>
        <w:pStyle w:val="Normal"/>
        <w:spacing w:lineRule="exact" w:line="264" w:before="0" w:after="0"/>
        <w:ind w:firstLine="600"/>
        <w:jc w:val="both"/>
        <w:rPr/>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exact" w:line="264" w:before="0" w:after="0"/>
        <w:ind w:firstLine="600"/>
        <w:jc w:val="both"/>
        <w:rPr/>
      </w:pPr>
      <w:r>
        <w:rPr>
          <w:rFonts w:ascii="Times New Roman" w:hAnsi="Times New Roman"/>
          <w:b w:val="false"/>
          <w:i w:val="false"/>
          <w:color w:val="000000"/>
          <w:sz w:val="28"/>
        </w:rPr>
        <w:t>Основные типы финансовых инструментов: акции и облигации.</w:t>
      </w:r>
    </w:p>
    <w:p>
      <w:pPr>
        <w:pStyle w:val="Normal"/>
        <w:spacing w:lineRule="exact" w:line="264" w:before="0" w:after="0"/>
        <w:ind w:firstLine="600"/>
        <w:jc w:val="both"/>
        <w:rPr/>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exact" w:line="264" w:before="0" w:after="0"/>
        <w:ind w:firstLine="600"/>
        <w:jc w:val="both"/>
        <w:rPr/>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exact" w:line="264" w:before="0" w:after="0"/>
        <w:ind w:firstLine="600"/>
        <w:jc w:val="both"/>
        <w:rPr/>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exact" w:line="264" w:before="0" w:after="0"/>
        <w:ind w:firstLine="600"/>
        <w:jc w:val="both"/>
        <w:rPr/>
      </w:pPr>
      <w:r>
        <w:rPr>
          <w:rFonts w:ascii="Times New Roman" w:hAnsi="Times New Roman"/>
          <w:b/>
          <w:i w:val="false"/>
          <w:color w:val="000000"/>
          <w:sz w:val="28"/>
        </w:rPr>
        <w:t>Человек в мире культуры.</w:t>
      </w:r>
    </w:p>
    <w:p>
      <w:pPr>
        <w:pStyle w:val="Normal"/>
        <w:spacing w:lineRule="exact" w:line="264" w:before="0" w:after="0"/>
        <w:ind w:firstLine="600"/>
        <w:jc w:val="both"/>
        <w:rPr/>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pStyle w:val="Normal"/>
        <w:spacing w:lineRule="exact" w:line="264" w:before="0" w:after="0"/>
        <w:ind w:firstLine="600"/>
        <w:jc w:val="both"/>
        <w:rPr/>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pStyle w:val="Normal"/>
        <w:spacing w:lineRule="exact" w:line="264" w:before="0" w:after="0"/>
        <w:ind w:firstLine="600"/>
        <w:jc w:val="both"/>
        <w:rPr/>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exact" w:line="264" w:before="0" w:after="0"/>
        <w:ind w:firstLine="600"/>
        <w:jc w:val="both"/>
        <w:rPr/>
      </w:pPr>
      <w:r>
        <w:rPr>
          <w:rFonts w:ascii="Times New Roman" w:hAnsi="Times New Roman"/>
          <w:b w:val="false"/>
          <w:i w:val="false"/>
          <w:color w:val="000000"/>
          <w:sz w:val="28"/>
        </w:rPr>
        <w:t>Политика в сфере культуры и образования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pStyle w:val="Normal"/>
        <w:spacing w:lineRule="exact" w:line="264" w:before="0" w:after="0"/>
        <w:ind w:firstLine="600"/>
        <w:jc w:val="both"/>
        <w:rPr/>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firstLine="600"/>
        <w:jc w:val="both"/>
        <w:rPr/>
      </w:pPr>
      <w:r>
        <w:rPr>
          <w:rFonts w:ascii="Times New Roman" w:hAnsi="Times New Roman"/>
          <w:b/>
          <w:i w:val="false"/>
          <w:color w:val="000000"/>
          <w:sz w:val="28"/>
        </w:rPr>
        <w:t>Человек в политическом измерении.</w:t>
      </w:r>
    </w:p>
    <w:p>
      <w:pPr>
        <w:pStyle w:val="Normal"/>
        <w:spacing w:lineRule="exact" w:line="264" w:before="0" w:after="0"/>
        <w:ind w:firstLine="600"/>
        <w:jc w:val="both"/>
        <w:rPr/>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exact" w:line="264" w:before="0" w:after="0"/>
        <w:ind w:firstLine="600"/>
        <w:jc w:val="both"/>
        <w:rPr/>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exact" w:line="264" w:before="0" w:after="0"/>
        <w:ind w:firstLine="600"/>
        <w:jc w:val="both"/>
        <w:rPr/>
      </w:pPr>
      <w:r>
        <w:rPr>
          <w:rFonts w:ascii="Times New Roman" w:hAnsi="Times New Roman"/>
          <w:b w:val="false"/>
          <w:i w:val="false"/>
          <w:color w:val="000000"/>
          <w:sz w:val="28"/>
        </w:rPr>
        <w:t>Политический режим и его виды.</w:t>
      </w:r>
    </w:p>
    <w:p>
      <w:pPr>
        <w:pStyle w:val="Normal"/>
        <w:spacing w:lineRule="exact" w:line="264" w:before="0" w:after="0"/>
        <w:ind w:firstLine="600"/>
        <w:jc w:val="both"/>
        <w:rPr/>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pStyle w:val="Normal"/>
        <w:spacing w:lineRule="exact" w:line="264" w:before="0" w:after="0"/>
        <w:ind w:firstLine="600"/>
        <w:jc w:val="both"/>
        <w:rPr/>
      </w:pPr>
      <w:r>
        <w:rPr>
          <w:rFonts w:ascii="Times New Roman" w:hAnsi="Times New Roman"/>
          <w:b w:val="false"/>
          <w:i w:val="false"/>
          <w:color w:val="000000"/>
          <w:sz w:val="28"/>
        </w:rPr>
        <w:t>Участие граждан в политике. Выборы, референдум.</w:t>
      </w:r>
    </w:p>
    <w:p>
      <w:pPr>
        <w:pStyle w:val="Normal"/>
        <w:spacing w:lineRule="exact" w:line="264" w:before="0" w:after="0"/>
        <w:ind w:firstLine="600"/>
        <w:jc w:val="both"/>
        <w:rPr/>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pStyle w:val="Normal"/>
        <w:spacing w:lineRule="exact" w:line="264" w:before="0" w:after="0"/>
        <w:ind w:firstLine="600"/>
        <w:jc w:val="both"/>
        <w:rPr/>
      </w:pPr>
      <w:r>
        <w:rPr>
          <w:rFonts w:ascii="Times New Roman" w:hAnsi="Times New Roman"/>
          <w:b/>
          <w:i w:val="false"/>
          <w:color w:val="000000"/>
          <w:sz w:val="28"/>
        </w:rPr>
        <w:t>Гражданин и государство.</w:t>
      </w:r>
    </w:p>
    <w:p>
      <w:pPr>
        <w:pStyle w:val="Normal"/>
        <w:spacing w:lineRule="exact" w:line="264" w:before="0" w:after="0"/>
        <w:ind w:firstLine="600"/>
        <w:jc w:val="both"/>
        <w:rPr/>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exact" w:line="264" w:before="0" w:after="0"/>
        <w:ind w:firstLine="600"/>
        <w:jc w:val="both"/>
        <w:rPr/>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Местное самоуправление.</w:t>
      </w:r>
    </w:p>
    <w:p>
      <w:pPr>
        <w:pStyle w:val="Normal"/>
        <w:spacing w:lineRule="exact" w:line="264" w:before="0" w:after="0"/>
        <w:ind w:firstLine="600"/>
        <w:jc w:val="both"/>
        <w:rPr/>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exact" w:line="264" w:before="0" w:after="0"/>
        <w:ind w:firstLine="600"/>
        <w:jc w:val="both"/>
        <w:rPr/>
      </w:pPr>
      <w:r>
        <w:rPr>
          <w:rFonts w:ascii="Times New Roman" w:hAnsi="Times New Roman"/>
          <w:b/>
          <w:i w:val="false"/>
          <w:color w:val="000000"/>
          <w:sz w:val="28"/>
        </w:rPr>
        <w:t>Человек в системе социальных отношений.</w:t>
      </w:r>
    </w:p>
    <w:p>
      <w:pPr>
        <w:pStyle w:val="Normal"/>
        <w:spacing w:lineRule="exact" w:line="264" w:before="0" w:after="0"/>
        <w:ind w:firstLine="600"/>
        <w:jc w:val="both"/>
        <w:rPr/>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pStyle w:val="Normal"/>
        <w:spacing w:lineRule="exact" w:line="264" w:before="0" w:after="0"/>
        <w:ind w:firstLine="600"/>
        <w:jc w:val="both"/>
        <w:rPr/>
      </w:pPr>
      <w:r>
        <w:rPr>
          <w:rFonts w:ascii="Times New Roman" w:hAnsi="Times New Roman"/>
          <w:b w:val="false"/>
          <w:i w:val="false"/>
          <w:color w:val="000000"/>
          <w:sz w:val="28"/>
        </w:rPr>
        <w:t>Социальная мобильность.</w:t>
      </w:r>
    </w:p>
    <w:p>
      <w:pPr>
        <w:pStyle w:val="Normal"/>
        <w:spacing w:lineRule="exact" w:line="264" w:before="0" w:after="0"/>
        <w:ind w:firstLine="600"/>
        <w:jc w:val="both"/>
        <w:rPr/>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pStyle w:val="Normal"/>
        <w:spacing w:lineRule="exact" w:line="264" w:before="0" w:after="0"/>
        <w:ind w:firstLine="600"/>
        <w:jc w:val="both"/>
        <w:rPr/>
      </w:pPr>
      <w:r>
        <w:rPr>
          <w:rFonts w:ascii="Times New Roman" w:hAnsi="Times New Roman"/>
          <w:b w:val="false"/>
          <w:i w:val="false"/>
          <w:color w:val="000000"/>
          <w:sz w:val="28"/>
        </w:rPr>
        <w:t>Социализация личности.</w:t>
      </w:r>
    </w:p>
    <w:p>
      <w:pPr>
        <w:pStyle w:val="Normal"/>
        <w:spacing w:lineRule="exact" w:line="264" w:before="0" w:after="0"/>
        <w:ind w:firstLine="600"/>
        <w:jc w:val="both"/>
        <w:rPr/>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pStyle w:val="Normal"/>
        <w:spacing w:lineRule="exact" w:line="264" w:before="0" w:after="0"/>
        <w:ind w:firstLine="600"/>
        <w:jc w:val="both"/>
        <w:rPr/>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pStyle w:val="Normal"/>
        <w:spacing w:lineRule="exact" w:line="264" w:before="0" w:after="0"/>
        <w:ind w:firstLine="600"/>
        <w:jc w:val="both"/>
        <w:rPr/>
      </w:pPr>
      <w:r>
        <w:rPr>
          <w:rFonts w:ascii="Times New Roman" w:hAnsi="Times New Roman"/>
          <w:b w:val="false"/>
          <w:i w:val="false"/>
          <w:color w:val="000000"/>
          <w:sz w:val="28"/>
        </w:rPr>
        <w:t>Социальная политика Российского государства.</w:t>
      </w:r>
    </w:p>
    <w:p>
      <w:pPr>
        <w:pStyle w:val="Normal"/>
        <w:spacing w:lineRule="exact" w:line="264" w:before="0" w:after="0"/>
        <w:ind w:firstLine="600"/>
        <w:jc w:val="both"/>
        <w:rPr/>
      </w:pPr>
      <w:r>
        <w:rPr>
          <w:rFonts w:ascii="Times New Roman" w:hAnsi="Times New Roman"/>
          <w:b w:val="false"/>
          <w:i w:val="false"/>
          <w:color w:val="000000"/>
          <w:sz w:val="28"/>
        </w:rPr>
        <w:t>Социальные конфликты и пути их разрешения.</w:t>
      </w:r>
    </w:p>
    <w:p>
      <w:pPr>
        <w:pStyle w:val="Normal"/>
        <w:spacing w:lineRule="exact" w:line="264" w:before="0" w:after="0"/>
        <w:ind w:firstLine="600"/>
        <w:jc w:val="both"/>
        <w:rPr/>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exact" w:line="264" w:before="0" w:after="0"/>
        <w:ind w:firstLine="600"/>
        <w:jc w:val="both"/>
        <w:rPr/>
      </w:pPr>
      <w:r>
        <w:rPr>
          <w:rFonts w:ascii="Times New Roman" w:hAnsi="Times New Roman"/>
          <w:b/>
          <w:i w:val="false"/>
          <w:color w:val="000000"/>
          <w:sz w:val="28"/>
        </w:rPr>
        <w:t>Человек в современном изменяющемся мире.</w:t>
      </w:r>
    </w:p>
    <w:p>
      <w:pPr>
        <w:pStyle w:val="Normal"/>
        <w:spacing w:lineRule="exact" w:line="264" w:before="0" w:after="0"/>
        <w:ind w:firstLine="600"/>
        <w:jc w:val="both"/>
        <w:rPr/>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exact" w:line="264" w:before="0" w:after="0"/>
        <w:ind w:firstLine="600"/>
        <w:jc w:val="both"/>
        <w:rPr/>
      </w:pPr>
      <w:r>
        <w:rPr>
          <w:rFonts w:ascii="Times New Roman" w:hAnsi="Times New Roman"/>
          <w:b w:val="false"/>
          <w:i w:val="false"/>
          <w:color w:val="000000"/>
          <w:sz w:val="28"/>
        </w:rPr>
        <w:t>Молодёжь – активный участник общественной жизни. Волонтёрское движение.</w:t>
      </w:r>
    </w:p>
    <w:p>
      <w:pPr>
        <w:pStyle w:val="Normal"/>
        <w:spacing w:lineRule="exact" w:line="264" w:before="0" w:after="0"/>
        <w:ind w:firstLine="600"/>
        <w:jc w:val="both"/>
        <w:rPr/>
      </w:pPr>
      <w:r>
        <w:rPr>
          <w:rFonts w:ascii="Times New Roman" w:hAnsi="Times New Roman"/>
          <w:b w:val="false"/>
          <w:i w:val="false"/>
          <w:color w:val="000000"/>
          <w:sz w:val="28"/>
        </w:rPr>
        <w:t>Профессии настоящего и будущего. Непрерывное образование и карьера.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pStyle w:val="Normal"/>
        <w:spacing w:lineRule="exact" w:line="264" w:before="0" w:after="0"/>
        <w:ind w:firstLine="600"/>
        <w:jc w:val="both"/>
        <w:rPr/>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Перспективы развития общества.</w:t>
      </w:r>
      <w:bookmarkStart w:id="6" w:name="block-249152501"/>
      <w:bookmarkStart w:id="7" w:name="block-24915250"/>
      <w:bookmarkEnd w:id="6"/>
      <w:bookmarkEnd w:id="7"/>
    </w:p>
    <w:p>
      <w:pPr>
        <w:pStyle w:val="Normal"/>
        <w:spacing w:lineRule="exact"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exact" w:line="264" w:before="0" w:after="0"/>
        <w:ind w:firstLine="600"/>
        <w:jc w:val="both"/>
        <w:rPr/>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exact" w:line="264" w:before="0" w:after="0"/>
        <w:ind w:firstLine="600"/>
        <w:jc w:val="both"/>
        <w:rPr/>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exact" w:line="264" w:before="0" w:after="0"/>
        <w:ind w:firstLine="600"/>
        <w:jc w:val="both"/>
        <w:rPr/>
      </w:pPr>
      <w:r>
        <w:rPr>
          <w:rFonts w:ascii="Times New Roman" w:hAnsi="Times New Roman"/>
          <w:b/>
          <w:i w:val="false"/>
          <w:color w:val="000000"/>
          <w:sz w:val="28"/>
        </w:rPr>
        <w:t>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i w:val="false"/>
          <w:color w:val="000000"/>
          <w:sz w:val="28"/>
        </w:rPr>
        <w:t>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firstLine="600"/>
        <w:jc w:val="both"/>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exact" w:line="264" w:before="0" w:after="0"/>
        <w:ind w:firstLine="60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exact" w:line="264" w:before="0" w:after="0"/>
        <w:ind w:firstLine="600"/>
        <w:jc w:val="both"/>
        <w:rPr/>
      </w:pPr>
      <w:r>
        <w:rPr>
          <w:rFonts w:ascii="Times New Roman" w:hAnsi="Times New Roman"/>
          <w:b w:val="false"/>
          <w:i w:val="false"/>
          <w:color w:val="000000"/>
          <w:sz w:val="28"/>
        </w:rPr>
        <w:t xml:space="preserve">умение принимать себя и других, не осуждая; </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pStyle w:val="Normal"/>
        <w:spacing w:lineRule="exact" w:line="264" w:before="0" w:after="0"/>
        <w:ind w:firstLine="600"/>
        <w:jc w:val="both"/>
        <w:rPr/>
      </w:pPr>
      <w:r>
        <w:rPr>
          <w:rFonts w:ascii="Times New Roman" w:hAnsi="Times New Roman"/>
          <w:b/>
          <w:i w:val="false"/>
          <w:color w:val="000000"/>
          <w:sz w:val="28"/>
        </w:rPr>
        <w:t>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exact" w:line="264" w:before="0" w:after="0"/>
        <w:ind w:firstLine="600"/>
        <w:jc w:val="both"/>
        <w:rPr/>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exact" w:line="264" w:before="0" w:after="0"/>
        <w:ind w:firstLine="600"/>
        <w:jc w:val="both"/>
        <w:rPr/>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pStyle w:val="Normal"/>
        <w:spacing w:lineRule="exact" w:line="264" w:before="0" w:after="0"/>
        <w:ind w:firstLine="600"/>
        <w:jc w:val="both"/>
        <w:rPr/>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exact" w:line="264" w:before="0" w:after="0"/>
        <w:ind w:firstLine="600"/>
        <w:jc w:val="both"/>
        <w:rPr/>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exact" w:line="264" w:before="0" w:after="0"/>
        <w:ind w:firstLine="600"/>
        <w:jc w:val="both"/>
        <w:rPr/>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exact" w:line="264" w:before="0" w:after="0"/>
        <w:ind w:firstLine="600"/>
        <w:jc w:val="both"/>
        <w:rPr/>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pStyle w:val="Normal"/>
        <w:spacing w:lineRule="exact" w:line="264" w:before="0" w:after="0"/>
        <w:ind w:firstLine="600"/>
        <w:jc w:val="both"/>
        <w:rPr/>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exact" w:line="264" w:before="0" w:after="0"/>
        <w:ind w:firstLine="600"/>
        <w:jc w:val="both"/>
        <w:rPr/>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pStyle w:val="Normal"/>
        <w:spacing w:lineRule="exact" w:line="264" w:before="0" w:after="0"/>
        <w:ind w:firstLine="60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pStyle w:val="Normal"/>
        <w:spacing w:lineRule="exact" w:line="264" w:before="0" w:after="0"/>
        <w:ind w:firstLine="600"/>
        <w:jc w:val="both"/>
        <w:rPr/>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exact" w:line="264" w:before="0" w:after="0"/>
        <w:ind w:firstLine="60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spacing w:lineRule="exact" w:line="264" w:before="0" w:after="0"/>
        <w:ind w:firstLine="600"/>
        <w:jc w:val="both"/>
        <w:rPr/>
      </w:pPr>
      <w:r>
        <w:rPr>
          <w:rFonts w:ascii="Times New Roman" w:hAnsi="Times New Roman"/>
          <w:b w:val="false"/>
          <w:i w:val="false"/>
          <w:color w:val="000000"/>
          <w:sz w:val="28"/>
        </w:rPr>
        <w:t>предлагать критерии для выявления закономерностей и противоречий;</w:t>
      </w:r>
    </w:p>
    <w:p>
      <w:pPr>
        <w:pStyle w:val="Normal"/>
        <w:spacing w:lineRule="exact" w:line="264" w:before="0" w:after="0"/>
        <w:ind w:firstLine="600"/>
        <w:jc w:val="both"/>
        <w:rPr/>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pStyle w:val="Normal"/>
        <w:spacing w:lineRule="exact" w:line="264" w:before="0" w:after="0"/>
        <w:ind w:firstLine="600"/>
        <w:jc w:val="both"/>
        <w:rPr/>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spacing w:lineRule="exact" w:line="264" w:before="0" w:after="0"/>
        <w:ind w:firstLine="60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exact" w:line="264" w:before="0" w:after="0"/>
        <w:ind w:firstLine="600"/>
        <w:jc w:val="both"/>
        <w:rPr/>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spacing w:lineRule="exact" w:line="264" w:before="0" w:after="0"/>
        <w:ind w:firstLine="600"/>
        <w:jc w:val="both"/>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exact" w:line="264" w:before="0" w:after="0"/>
        <w:ind w:firstLine="60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exact" w:line="264" w:before="0" w:after="0"/>
        <w:ind w:firstLine="600"/>
        <w:jc w:val="both"/>
        <w:rPr/>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exact" w:line="264" w:before="0" w:after="0"/>
        <w:ind w:firstLine="60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эффективно запоминать и систематизировать информацию.</w:t>
      </w:r>
    </w:p>
    <w:p>
      <w:pPr>
        <w:pStyle w:val="Normal"/>
        <w:spacing w:lineRule="exact" w:line="264" w:before="0" w:after="0"/>
        <w:ind w:firstLine="600"/>
        <w:jc w:val="both"/>
        <w:rPr/>
      </w:pPr>
      <w:r>
        <w:rPr>
          <w:rFonts w:ascii="Times New Roman" w:hAnsi="Times New Roman"/>
          <w:b/>
          <w:i w:val="false"/>
          <w:color w:val="000000"/>
          <w:sz w:val="28"/>
        </w:rPr>
        <w:t>2. Овладение универсальными учебными коммуникативными действиями.</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pStyle w:val="Normal"/>
        <w:spacing w:lineRule="exact" w:line="264" w:before="0" w:after="0"/>
        <w:ind w:firstLine="60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spacing w:lineRule="exact" w:line="264" w:before="0" w:after="0"/>
        <w:ind w:firstLine="60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exact" w:line="264" w:before="0" w:after="0"/>
        <w:ind w:firstLine="60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exact" w:line="264" w:before="0" w:after="0"/>
        <w:ind w:firstLine="600"/>
        <w:jc w:val="both"/>
        <w:rPr/>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exact" w:line="264" w:before="0" w:after="0"/>
        <w:ind w:firstLine="60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spacing w:lineRule="exact" w:line="264" w:before="0" w:after="0"/>
        <w:ind w:firstLine="600"/>
        <w:jc w:val="both"/>
        <w:rPr/>
      </w:pPr>
      <w:r>
        <w:rPr>
          <w:rFonts w:ascii="Times New Roman" w:hAnsi="Times New Roman"/>
          <w:b w:val="false"/>
          <w:i w:val="false"/>
          <w:color w:val="000000"/>
          <w:sz w:val="28"/>
        </w:rPr>
        <w:t>публично представлять результаты выполненного исследования, проекта;</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exact" w:line="264" w:before="0" w:after="0"/>
        <w:ind w:firstLine="600"/>
        <w:jc w:val="both"/>
        <w:rPr/>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exact" w:line="264" w:before="0" w:after="0"/>
        <w:ind w:firstLine="60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pPr>
      <w:r>
        <w:rPr>
          <w:rFonts w:ascii="Times New Roman" w:hAnsi="Times New Roman"/>
          <w:b/>
          <w:i w:val="false"/>
          <w:color w:val="000000"/>
          <w:sz w:val="28"/>
        </w:rPr>
        <w:t>3. Овладение универсальными учебными регулятивными действиями.</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выявлять проблемы для решения в жизненных и учебных ситуациях;</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exact" w:line="264" w:before="0" w:after="0"/>
        <w:ind w:firstLine="60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spacing w:lineRule="exact" w:line="264" w:before="0" w:after="0"/>
        <w:ind w:firstLine="60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spacing w:lineRule="exact" w:line="264" w:before="0" w:after="0"/>
        <w:ind w:firstLine="60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spacing w:lineRule="exact" w:line="264" w:before="0" w:after="0"/>
        <w:ind w:firstLine="60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exact" w:line="264" w:before="0" w:after="0"/>
        <w:ind w:firstLine="60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различать, называть и управлять собственными эмоциями и эмоциями других;</w:t>
      </w:r>
    </w:p>
    <w:p>
      <w:pPr>
        <w:pStyle w:val="Normal"/>
        <w:spacing w:lineRule="exact" w:line="264" w:before="0" w:after="0"/>
        <w:ind w:firstLine="600"/>
        <w:jc w:val="both"/>
        <w:rPr/>
      </w:pPr>
      <w:r>
        <w:rPr>
          <w:rFonts w:ascii="Times New Roman" w:hAnsi="Times New Roman"/>
          <w:b w:val="false"/>
          <w:i w:val="false"/>
          <w:color w:val="000000"/>
          <w:sz w:val="28"/>
        </w:rPr>
        <w:t>выявлять и анализировать причины эмоций;</w:t>
      </w:r>
    </w:p>
    <w:p>
      <w:pPr>
        <w:pStyle w:val="Normal"/>
        <w:spacing w:lineRule="exact" w:line="264" w:before="0" w:after="0"/>
        <w:ind w:firstLine="60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эмоций.</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spacing w:lineRule="exact" w:line="264" w:before="0" w:after="0"/>
        <w:ind w:firstLine="600"/>
        <w:jc w:val="both"/>
        <w:rPr/>
      </w:pPr>
      <w:r>
        <w:rPr>
          <w:rFonts w:ascii="Times New Roman" w:hAnsi="Times New Roman"/>
          <w:b w:val="false"/>
          <w:i w:val="false"/>
          <w:color w:val="000000"/>
          <w:sz w:val="28"/>
        </w:rPr>
        <w:t>осознанно относиться к другому человеку, его мнению;</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на ошибку и такое же право другого;</w:t>
      </w:r>
    </w:p>
    <w:p>
      <w:pPr>
        <w:pStyle w:val="Normal"/>
        <w:spacing w:lineRule="exact" w:line="264" w:before="0" w:after="0"/>
        <w:ind w:firstLine="600"/>
        <w:jc w:val="both"/>
        <w:rPr/>
      </w:pPr>
      <w:r>
        <w:rPr>
          <w:rFonts w:ascii="Times New Roman" w:hAnsi="Times New Roman"/>
          <w:b w:val="false"/>
          <w:i w:val="false"/>
          <w:color w:val="000000"/>
          <w:sz w:val="28"/>
        </w:rPr>
        <w:t>принимать себя и других, не осуждая;</w:t>
      </w:r>
    </w:p>
    <w:p>
      <w:pPr>
        <w:pStyle w:val="Normal"/>
        <w:spacing w:lineRule="exact" w:line="264" w:before="0" w:after="0"/>
        <w:ind w:firstLine="600"/>
        <w:jc w:val="both"/>
        <w:rPr/>
      </w:pPr>
      <w:r>
        <w:rPr>
          <w:rFonts w:ascii="Times New Roman" w:hAnsi="Times New Roman"/>
          <w:b w:val="false"/>
          <w:i w:val="false"/>
          <w:color w:val="000000"/>
          <w:sz w:val="28"/>
        </w:rPr>
        <w:t>открытость себе и другим;</w:t>
      </w:r>
    </w:p>
    <w:p>
      <w:pPr>
        <w:pStyle w:val="Normal"/>
        <w:spacing w:lineRule="exact" w:line="264" w:before="0" w:after="0"/>
        <w:ind w:firstLine="60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и его социальное окружение</w:t>
      </w:r>
    </w:p>
    <w:p>
      <w:pPr>
        <w:pStyle w:val="Normal"/>
        <w:numPr>
          <w:ilvl w:val="0"/>
          <w:numId w:val="2"/>
        </w:numPr>
        <w:spacing w:lineRule="exact" w:line="264" w:before="0" w:after="0"/>
        <w:jc w:val="both"/>
        <w:rPr/>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exact" w:line="264" w:before="0" w:after="0"/>
        <w:jc w:val="both"/>
        <w:rPr/>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exact" w:line="264" w:before="0" w:after="0"/>
        <w:jc w:val="both"/>
        <w:rPr/>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exact" w:line="264" w:before="0" w:after="0"/>
        <w:jc w:val="both"/>
        <w:rPr/>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pStyle w:val="Normal"/>
        <w:numPr>
          <w:ilvl w:val="0"/>
          <w:numId w:val="2"/>
        </w:numPr>
        <w:spacing w:lineRule="exact" w:line="264" w:before="0" w:after="0"/>
        <w:jc w:val="both"/>
        <w:rPr/>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exact" w:line="264" w:before="0" w:after="0"/>
        <w:jc w:val="both"/>
        <w:rPr/>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exact" w:line="264" w:before="0" w:after="0"/>
        <w:jc w:val="both"/>
        <w:rPr/>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exact" w:line="264" w:before="0" w:after="0"/>
        <w:jc w:val="both"/>
        <w:rPr/>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Normal"/>
        <w:numPr>
          <w:ilvl w:val="0"/>
          <w:numId w:val="2"/>
        </w:numPr>
        <w:spacing w:lineRule="exact" w:line="264" w:before="0" w:after="0"/>
        <w:jc w:val="both"/>
        <w:rPr/>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exact" w:line="264" w:before="0" w:after="0"/>
        <w:jc w:val="both"/>
        <w:rPr/>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exact" w:line="264" w:before="0" w:after="0"/>
        <w:jc w:val="both"/>
        <w:rPr/>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Общество, в котором мы живём</w:t>
      </w:r>
    </w:p>
    <w:p>
      <w:pPr>
        <w:pStyle w:val="Normal"/>
        <w:numPr>
          <w:ilvl w:val="0"/>
          <w:numId w:val="3"/>
        </w:numPr>
        <w:spacing w:lineRule="exact" w:line="264" w:before="0" w:after="0"/>
        <w:jc w:val="both"/>
        <w:rPr/>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exact" w:line="264" w:before="0" w:after="0"/>
        <w:jc w:val="both"/>
        <w:rPr/>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exact" w:line="264" w:before="0" w:after="0"/>
        <w:jc w:val="both"/>
        <w:rPr/>
      </w:pPr>
      <w:r>
        <w:rPr>
          <w:rFonts w:ascii="Times New Roman" w:hAnsi="Times New Roman"/>
          <w:b w:val="false"/>
          <w:i w:val="false"/>
          <w:color w:val="000000"/>
          <w:sz w:val="28"/>
        </w:rPr>
        <w:t>классифицировать социальные общности и группы;</w:t>
      </w:r>
    </w:p>
    <w:p>
      <w:pPr>
        <w:pStyle w:val="Normal"/>
        <w:numPr>
          <w:ilvl w:val="0"/>
          <w:numId w:val="3"/>
        </w:numPr>
        <w:spacing w:lineRule="exact" w:line="264" w:before="0" w:after="0"/>
        <w:jc w:val="both"/>
        <w:rPr/>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pStyle w:val="Normal"/>
        <w:numPr>
          <w:ilvl w:val="0"/>
          <w:numId w:val="3"/>
        </w:numPr>
        <w:spacing w:lineRule="exact" w:line="264" w:before="0" w:after="0"/>
        <w:jc w:val="both"/>
        <w:rPr/>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exact" w:line="264" w:before="0" w:after="0"/>
        <w:jc w:val="both"/>
        <w:rPr/>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exact" w:line="264" w:before="0" w:after="0"/>
        <w:jc w:val="both"/>
        <w:rPr/>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exact" w:line="264" w:before="0" w:after="0"/>
        <w:jc w:val="both"/>
        <w:rPr/>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exact" w:line="264" w:before="0" w:after="0"/>
        <w:jc w:val="both"/>
        <w:rPr/>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exact" w:line="264" w:before="0" w:after="0"/>
        <w:jc w:val="both"/>
        <w:rPr/>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Социальные ценности и нормы</w:t>
      </w:r>
    </w:p>
    <w:p>
      <w:pPr>
        <w:pStyle w:val="Normal"/>
        <w:numPr>
          <w:ilvl w:val="0"/>
          <w:numId w:val="4"/>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exact" w:line="264" w:before="0" w:after="0"/>
        <w:jc w:val="both"/>
        <w:rPr/>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exact" w:line="264" w:before="0" w:after="0"/>
        <w:jc w:val="both"/>
        <w:rPr/>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pStyle w:val="Normal"/>
        <w:numPr>
          <w:ilvl w:val="0"/>
          <w:numId w:val="4"/>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pStyle w:val="Normal"/>
        <w:numPr>
          <w:ilvl w:val="0"/>
          <w:numId w:val="4"/>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pStyle w:val="Normal"/>
        <w:numPr>
          <w:ilvl w:val="0"/>
          <w:numId w:val="4"/>
        </w:numPr>
        <w:spacing w:lineRule="exact" w:line="264" w:before="0" w:after="0"/>
        <w:jc w:val="both"/>
        <w:rPr/>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Normal"/>
        <w:numPr>
          <w:ilvl w:val="0"/>
          <w:numId w:val="4"/>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pStyle w:val="Normal"/>
        <w:numPr>
          <w:ilvl w:val="0"/>
          <w:numId w:val="4"/>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pStyle w:val="Normal"/>
        <w:numPr>
          <w:ilvl w:val="0"/>
          <w:numId w:val="4"/>
        </w:numPr>
        <w:spacing w:lineRule="exact" w:line="264" w:before="0" w:after="0"/>
        <w:jc w:val="both"/>
        <w:rPr/>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pStyle w:val="Normal"/>
        <w:numPr>
          <w:ilvl w:val="0"/>
          <w:numId w:val="4"/>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как участник правовых отношений</w:t>
      </w:r>
    </w:p>
    <w:p>
      <w:pPr>
        <w:pStyle w:val="Normal"/>
        <w:numPr>
          <w:ilvl w:val="0"/>
          <w:numId w:val="5"/>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exact" w:line="264" w:before="0" w:after="0"/>
        <w:jc w:val="both"/>
        <w:rPr/>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exact" w:line="264" w:before="0" w:after="0"/>
        <w:jc w:val="both"/>
        <w:rPr/>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Основы российского права</w:t>
      </w:r>
    </w:p>
    <w:p>
      <w:pPr>
        <w:pStyle w:val="Normal"/>
        <w:numPr>
          <w:ilvl w:val="0"/>
          <w:numId w:val="6"/>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exact" w:line="264" w:before="0" w:after="0"/>
        <w:jc w:val="both"/>
        <w:rPr/>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pStyle w:val="Normal"/>
        <w:numPr>
          <w:ilvl w:val="0"/>
          <w:numId w:val="6"/>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экономических отношениях</w:t>
      </w:r>
    </w:p>
    <w:p>
      <w:pPr>
        <w:pStyle w:val="Normal"/>
        <w:numPr>
          <w:ilvl w:val="0"/>
          <w:numId w:val="7"/>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pStyle w:val="Normal"/>
        <w:numPr>
          <w:ilvl w:val="0"/>
          <w:numId w:val="7"/>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pStyle w:val="Normal"/>
        <w:numPr>
          <w:ilvl w:val="0"/>
          <w:numId w:val="7"/>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Normal"/>
        <w:numPr>
          <w:ilvl w:val="0"/>
          <w:numId w:val="7"/>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exact" w:line="264" w:before="0" w:after="0"/>
        <w:jc w:val="both"/>
        <w:rPr/>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pStyle w:val="Normal"/>
        <w:numPr>
          <w:ilvl w:val="0"/>
          <w:numId w:val="7"/>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мире культуры</w:t>
      </w:r>
    </w:p>
    <w:p>
      <w:pPr>
        <w:pStyle w:val="Normal"/>
        <w:numPr>
          <w:ilvl w:val="0"/>
          <w:numId w:val="8"/>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pStyle w:val="Normal"/>
        <w:numPr>
          <w:ilvl w:val="0"/>
          <w:numId w:val="8"/>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pStyle w:val="Normal"/>
        <w:numPr>
          <w:ilvl w:val="0"/>
          <w:numId w:val="8"/>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pStyle w:val="Normal"/>
        <w:numPr>
          <w:ilvl w:val="0"/>
          <w:numId w:val="8"/>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pStyle w:val="Normal"/>
        <w:numPr>
          <w:ilvl w:val="0"/>
          <w:numId w:val="8"/>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exact" w:line="264" w:before="0" w:after="0"/>
        <w:jc w:val="both"/>
        <w:rPr/>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pStyle w:val="Normal"/>
        <w:numPr>
          <w:ilvl w:val="0"/>
          <w:numId w:val="8"/>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exact" w:line="264" w:before="0" w:after="0"/>
        <w:jc w:val="both"/>
        <w:rPr/>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Человек в политическом измерении</w:t>
      </w:r>
    </w:p>
    <w:p>
      <w:pPr>
        <w:pStyle w:val="Normal"/>
        <w:numPr>
          <w:ilvl w:val="0"/>
          <w:numId w:val="9"/>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exact" w:line="264" w:before="0" w:after="0"/>
        <w:jc w:val="both"/>
        <w:rPr/>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exact" w:line="264" w:before="0" w:after="0"/>
        <w:ind w:firstLine="600"/>
        <w:jc w:val="both"/>
        <w:rPr/>
      </w:pPr>
      <w:r>
        <w:rPr>
          <w:rFonts w:ascii="Times New Roman" w:hAnsi="Times New Roman"/>
          <w:b/>
          <w:i w:val="false"/>
          <w:color w:val="000000"/>
          <w:sz w:val="28"/>
        </w:rPr>
        <w:t>Гражданин и государство</w:t>
      </w:r>
    </w:p>
    <w:p>
      <w:pPr>
        <w:pStyle w:val="Normal"/>
        <w:numPr>
          <w:ilvl w:val="0"/>
          <w:numId w:val="10"/>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exact" w:line="264" w:before="0" w:after="0"/>
        <w:jc w:val="both"/>
        <w:rPr/>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exact" w:line="264" w:before="0" w:after="0"/>
        <w:jc w:val="both"/>
        <w:rPr/>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exact" w:line="264" w:before="0" w:after="0"/>
        <w:jc w:val="both"/>
        <w:rPr/>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exact" w:line="264" w:before="0" w:after="0"/>
        <w:jc w:val="both"/>
        <w:rPr/>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системе социальных отношений</w:t>
      </w:r>
    </w:p>
    <w:p>
      <w:pPr>
        <w:pStyle w:val="Normal"/>
        <w:numPr>
          <w:ilvl w:val="0"/>
          <w:numId w:val="11"/>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pStyle w:val="Normal"/>
        <w:numPr>
          <w:ilvl w:val="0"/>
          <w:numId w:val="11"/>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exact" w:line="264" w:before="0" w:after="0"/>
        <w:jc w:val="both"/>
        <w:rPr/>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pStyle w:val="Normal"/>
        <w:numPr>
          <w:ilvl w:val="0"/>
          <w:numId w:val="11"/>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pStyle w:val="Normal"/>
        <w:numPr>
          <w:ilvl w:val="0"/>
          <w:numId w:val="11"/>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exact" w:line="264" w:before="0" w:after="0"/>
        <w:jc w:val="both"/>
        <w:rPr/>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exact" w:line="264" w:before="0" w:after="0"/>
        <w:ind w:firstLine="600"/>
        <w:jc w:val="both"/>
        <w:rPr/>
      </w:pPr>
      <w:r>
        <w:rPr>
          <w:rFonts w:ascii="Times New Roman" w:hAnsi="Times New Roman"/>
          <w:b/>
          <w:i w:val="false"/>
          <w:color w:val="000000"/>
          <w:sz w:val="28"/>
        </w:rPr>
        <w:t>Человек в современном изменяющемся мире</w:t>
      </w:r>
    </w:p>
    <w:p>
      <w:pPr>
        <w:pStyle w:val="Normal"/>
        <w:numPr>
          <w:ilvl w:val="0"/>
          <w:numId w:val="12"/>
        </w:numPr>
        <w:spacing w:lineRule="exact" w:line="264" w:before="0" w:after="0"/>
        <w:jc w:val="both"/>
        <w:rPr/>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pStyle w:val="Normal"/>
        <w:numPr>
          <w:ilvl w:val="0"/>
          <w:numId w:val="12"/>
        </w:numPr>
        <w:spacing w:lineRule="exact" w:line="264" w:before="0" w:after="0"/>
        <w:jc w:val="both"/>
        <w:rPr/>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exact" w:line="264" w:before="0" w:after="0"/>
        <w:jc w:val="both"/>
        <w:rPr/>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exact" w:line="264" w:before="0" w:after="0"/>
        <w:jc w:val="both"/>
        <w:rPr/>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pStyle w:val="Normal"/>
        <w:numPr>
          <w:ilvl w:val="0"/>
          <w:numId w:val="12"/>
        </w:numPr>
        <w:spacing w:lineRule="exact" w:line="264" w:before="0" w:after="0"/>
        <w:jc w:val="both"/>
        <w:rPr/>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pStyle w:val="Normal"/>
        <w:numPr>
          <w:ilvl w:val="0"/>
          <w:numId w:val="12"/>
        </w:numPr>
        <w:spacing w:lineRule="exact" w:line="264" w:before="0" w:after="0"/>
        <w:jc w:val="both"/>
        <w:rPr/>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exact" w:line="264" w:before="0" w:after="0"/>
        <w:jc w:val="both"/>
        <w:rPr/>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exact" w:line="264" w:before="0" w:after="0"/>
        <w:jc w:val="both"/>
        <w:rPr/>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12"/>
        </w:numPr>
        <w:spacing w:lineRule="exact" w:line="264" w:before="0" w:after="0"/>
        <w:jc w:val="both"/>
        <w:rPr/>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bookmarkStart w:id="8" w:name="block-249152541"/>
      <w:bookmarkStart w:id="9" w:name="block-24915254"/>
      <w:bookmarkEnd w:id="8"/>
      <w:bookmarkEnd w:id="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769"/>
        <w:gridCol w:w="2080"/>
        <w:gridCol w:w="1492"/>
        <w:gridCol w:w="2541"/>
        <w:gridCol w:w="2659"/>
        <w:gridCol w:w="4052"/>
      </w:tblGrid>
      <w:tr>
        <w:trPr>
          <w:trHeight w:val="144" w:hRule="atLeast"/>
        </w:trPr>
        <w:tc>
          <w:tcPr>
            <w:tcW w:w="7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0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69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0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0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40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Социальное становление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Деятельность человека. Учебная деятельность школьника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Общение и его роль в жизни человека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Человек в малой группе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 совместная жизнь людей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Положение человека в обществе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экономики в жизни общества. Основные участники экономики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Культурная жизнь</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144" w:hRule="atLeast"/>
        </w:trPr>
        <w:tc>
          <w:tcPr>
            <w:tcW w:w="7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0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общества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92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144" w:hRule="atLeast"/>
        </w:trPr>
        <w:tc>
          <w:tcPr>
            <w:tcW w:w="284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5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ценности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нормы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Мораль и моральный выбор. Право и мораль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Правоотношения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Правонарушения и их опасность для личности и общества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прав и свобод человека и гражданина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устроено российское право</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гражданского права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семейного права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трудового права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юридической ответственности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Правоохранительные органы в Российской Федерации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02"/>
        <w:gridCol w:w="2881"/>
        <w:gridCol w:w="1372"/>
        <w:gridCol w:w="2399"/>
        <w:gridCol w:w="2527"/>
        <w:gridCol w:w="3712"/>
      </w:tblGrid>
      <w:tr>
        <w:trPr>
          <w:trHeight w:val="144" w:hRule="atLeast"/>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Экономика — основа жизнедеятельности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Рыночные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Финансовые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Домашнее хозяйство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Экономические цели и функции государства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её многообразие и формы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образование в Российской Федерации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религии в жизни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искусства в жизни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144" w:hRule="atLeast"/>
        </w:trPr>
        <w:tc>
          <w:tcPr>
            <w:tcW w:w="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информации в современном мире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и политическая власть</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Участие граждан в политике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Высшие органы публичной власти в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Государственно-территориальное устройство Российской Федерации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общности и группы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Статусы и роли. Социализация личности. Семья и её функции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Отклоняющееся поведение и здоровый образ жизни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 Человек в современном изменяющемся мире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0" w:name="block-24915251"/>
      <w:bookmarkStart w:id="11" w:name="block-24915251"/>
      <w:bookmarkEnd w:id="1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34"/>
        <w:gridCol w:w="2800"/>
        <w:gridCol w:w="1176"/>
        <w:gridCol w:w="2174"/>
        <w:gridCol w:w="2315"/>
        <w:gridCol w:w="1782"/>
        <w:gridCol w:w="2812"/>
      </w:tblGrid>
      <w:tr>
        <w:trPr>
          <w:trHeight w:val="144" w:hRule="atLeast"/>
        </w:trPr>
        <w:tc>
          <w:tcPr>
            <w:tcW w:w="5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6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7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3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78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1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Социальное становление человека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https://m.edsoo.ru/f5eb673c</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Биологическое и социальное в человеке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https://m.edsoo.ru/f5eb68a4</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Потребности и способности человека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https://m.edsoo.ru/f5eb6a2a</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Индивид, индивидуальность, личность</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https://m.edsoo.ru/f5eb6d90</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Отношения между поколениями. Особенности подросткового возраста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https://m.edsoo.ru/f5eb6f34</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https://m.edsoo.ru/f5eb70a6</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Цели, мотивы и виды деятельности</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https://m.edsoo.ru/f5eb74b6</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Познание как вид деятельности</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31.10.2023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https://m.edsoo.ru/f5eb763c</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 человека на образование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https://m.edsoo.ru/f5eb78f8</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Школьное образование. Права и обязанности учащегося</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https://m.edsoo.ru/f5eb7a74</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Общение и его роль в жизни человека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https://m.edsoo.ru/f5eb7bdc</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общения подростков. Общение в современных условиях</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https://m.edsoo.ru/f5eb7d58</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https://m.edsoo.ru/f5eb81b8</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(деловые, личные)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https://m.edsoo.ru/f5eb835c</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Отношения в семье. Роль семьи в жизни человека и общества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26.12.2023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https://m.edsoo.ru/f5eb84ce</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традиции. Семейный досуг</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02.01.2024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https://m.edsoo.ru/f5eb8640</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Свободное время подростка. Отношения с друзьями и сверстниками</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09.01.2024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https://m.edsoo.ru/f5eb87b2</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Конфликты в межличностных отношениях</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16.01.2024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https://m.edsoo.ru/f5eb8910</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23.01.2024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https://m.edsoo.ru/f5eb8a78</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30.01.2024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https://m.edsoo.ru/f5eb8d48</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такое общество. Связь общества и природы</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06.02.2024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https://m.edsoo.ru/f5eb8ed8</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13.02.2024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https://m.edsoo.ru/f5eb9054</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общности и группы. Положение человека в обществе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27.02.2024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https://m.edsoo.ru/f5eb91c6</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такое экономика?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05.03.2024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https://m.edsoo.ru/f5eb932e</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12.03.2024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https://m.edsoo.ru/f5eb966c</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Наша страна в начале XXI века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19.03.2024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https://m.edsoo.ru/f5eb97de</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26.03.2024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https://m.edsoo.ru/f5eb9964</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общества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02.04.2024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https://m.edsoo.ru/f5eb9aea</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общества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16.04.2024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Глобальные проблемы современности и возможности их решения</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23.04.2024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https://m.edsoo.ru/f5eb9c7a</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по теме "Духовные ценности российского народа"</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07.05.2024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https://m.edsoo.ru/f5eba300</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по теме "Глобальные проблемы современности"</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14.05.2024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https://m.edsoo.ru/f5eba468</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"Общество, в котором мы живем"</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21.05.2024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https://m.edsoo.ru/f5eba17a</w:t>
              </w:r>
            </w:hyperlink>
          </w:p>
        </w:tc>
      </w:tr>
      <w:tr>
        <w:trPr>
          <w:trHeight w:val="144" w:hRule="atLeast"/>
        </w:trPr>
        <w:tc>
          <w:tcPr>
            <w:tcW w:w="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28.05.2024 </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https://m.edsoo.ru/f5ebab52</w:t>
              </w:r>
            </w:hyperlink>
          </w:p>
        </w:tc>
      </w:tr>
      <w:tr>
        <w:trPr>
          <w:trHeight w:val="144" w:hRule="atLeast"/>
        </w:trPr>
        <w:tc>
          <w:tcPr>
            <w:tcW w:w="33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9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04"/>
        <w:gridCol w:w="3091"/>
        <w:gridCol w:w="1127"/>
        <w:gridCol w:w="2115"/>
        <w:gridCol w:w="2261"/>
        <w:gridCol w:w="1740"/>
        <w:gridCol w:w="2755"/>
      </w:tblGrid>
      <w:tr>
        <w:trPr>
          <w:trHeight w:val="144" w:hRule="atLeast"/>
        </w:trPr>
        <w:tc>
          <w:tcPr>
            <w:tcW w:w="5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50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7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5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0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9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7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5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ценности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05.09.2023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https://m.edsoo.ru/f5ebad0a</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Гражданственность и патриотизм</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12.09.2023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https://m.edsoo.ru/f5ebae7c</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нормы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19.09.2023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https://m.edsoo.ru/f5ebafee</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нормы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26.09.2023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https://m.edsoo.ru/f5ebb160</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Нормы и принципы морали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03.10.2023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https://m.edsoo.ru/f5ebb3f4</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Нормы и принципы морали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17.10.2023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https://m.edsoo.ru/f5ebb57a</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Нравственные чувства человека. Совесть и стыд</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24.10.2023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https://m.edsoo.ru/f5ebb70a</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Моральный выбор и моральная оценка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31.10.2023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https://m.edsoo.ru/f5ebb886</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моральных норм на общество и человека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07.11.2023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https://m.edsoo.ru/f5ebbd40</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 и его роль в жизни общества. Право и мораль</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14.11.2023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https://m.edsoo.ru/f5ebbee4</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Обобщающий урок по теме "Социальные ценности и нормы"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28.11.2023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https://m.edsoo.ru/f5ebc060</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"Социальные ценности и нормы"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05.12.2023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https://m.edsoo.ru/f5ebc1e6</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Правоотношения и их особенности. Правовые нормы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12.12.2023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https://m.edsoo.ru/f5ebc358</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Правомерное поведение</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19.12.2023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https://m.edsoo.ru/f5ebc5b0</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Правовая культура личности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26.12.2023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https://m.edsoo.ru/f5ebc970</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Правонарушение и юридическая ответственность</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09.01.2024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https://m.edsoo.ru/f5ebcae2</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Правонарушение и юридическая ответственность</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16.01.2024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https://m.edsoo.ru/f5ebcc54</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свободы, обязанности гражданина Российской Федерации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23.01.2024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https://m.edsoo.ru/f5ebcdbc</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ребёнка и возможности их защиты</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30.01.2024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https://m.edsoo.ru/f5ebcf24</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Конституция Российской Федерации - Основной закон. Система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06.02.2024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https://m.edsoo.ru/f5ebd08c</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гражданского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13.02.2024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https://m.edsoo.ru/f5ebd1f4</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гражданского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27.02.2024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https://m.edsoo.ru/f5ebd5be</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семейного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05.03.2024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https://m.edsoo.ru/f5ebd74e</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семейного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12.03.2024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https://m.edsoo.ru/f5ebd8c0</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трудового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19.03.2024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https://m.edsoo.ru/f5ebda32</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трудового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26.03.2024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https://m.edsoo.ru/f5ebdbb8</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юридической ответственности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02.04.2024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https://m.edsoo.ru/f5ebdd16</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юридической ответственности несовершеннолетних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16.04.2024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https://m.edsoo.ru/f5ebdfd2</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Правоохранительные органы в Российской Федерации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23.04.2024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https://m.edsoo.ru/f5ebe144</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"Основы российского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04.05.2024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https://m.edsoo.ru/f5ebe2ac</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07.05.2024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https://m.edsoo.ru/f5ebe414</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по теме " Гражданин Российской Федерации"</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14.05.2024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https://m.edsoo.ru/f5ebe590</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по теме "Права и обязанности несовершеннолетних"</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21.05.2024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https://m.edsoo.ru/f5ebf7b0</w:t>
              </w:r>
            </w:hyperlink>
          </w:p>
        </w:tc>
      </w:tr>
      <w:tr>
        <w:trPr>
          <w:trHeight w:val="144" w:hRule="atLeast"/>
        </w:trPr>
        <w:tc>
          <w:tcPr>
            <w:tcW w:w="5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28.05.2024 </w:t>
            </w:r>
          </w:p>
        </w:tc>
        <w:tc>
          <w:tcPr>
            <w:tcW w:w="27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https://m.edsoo.ru/f5ebfbac</w:t>
              </w:r>
            </w:hyperlink>
          </w:p>
        </w:tc>
      </w:tr>
      <w:tr>
        <w:trPr>
          <w:trHeight w:val="144" w:hRule="atLeast"/>
        </w:trPr>
        <w:tc>
          <w:tcPr>
            <w:tcW w:w="35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486"/>
        <w:gridCol w:w="3279"/>
        <w:gridCol w:w="1096"/>
        <w:gridCol w:w="2077"/>
        <w:gridCol w:w="2225"/>
        <w:gridCol w:w="1713"/>
        <w:gridCol w:w="2717"/>
      </w:tblGrid>
      <w:tr>
        <w:trPr>
          <w:trHeight w:val="144" w:hRule="atLeast"/>
        </w:trPr>
        <w:tc>
          <w:tcPr>
            <w:tcW w:w="4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3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71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48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7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71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1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жизнь общества</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07.09.2023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https://m.edsoo.ru/f5ebfda0</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система и её функции. Собственность</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14.09.2023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https://m.edsoo.ru/f5ebff6c</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Производство — источник экономических благ</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21.09.2023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https://m.edsoo.ru/f5ec0124</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Предпринимательство. Производительность труда. Разделение труда</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25.09.2023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https://m.edsoo.ru/f5ec06f6</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Деньги, обмен, торговля</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02.10.2023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https://m.edsoo.ru/f5ec091c</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Рыночная экономика. Конкуренция. Многообразие рынков</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07.10.2023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https://m.edsoo.ru/f5ec0ae8</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Спрос и предложение. Рыночное равновесие</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16.10.2023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https://m.edsoo.ru/f5ec0cb4</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Предприятие в экономике</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23.10.2023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https://m.edsoo.ru/f5ec0e62</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Заработная плата и стимулирование труда. Занятость и безработица</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30.10.2023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https://m.edsoo.ru/f5ec1132</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Финансовый рынок и финансовые посредники</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11.11.2023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https://m.edsoo.ru/f5ec12ea</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Банковские услуги</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13.11.2023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https://m.edsoo.ru/f5ec14b6</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Страховые услуги</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27.11.2023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https://m.edsoo.ru/f5ec175e</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прав потребителя финансовых услуг</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04.12.2023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https://m.edsoo.ru/f5ec1920</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Экономические функции домохозяйств</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11.12.2023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https://m.edsoo.ru/f5ec1ae2</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18.12.2023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https://m.edsoo.ru/f5ec1e70</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Источники доходов и расходов семьи</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25.12.2023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https://m.edsoo.ru/f5ec2046</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Экономические цели и функции государства</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08.01.2024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https://m.edsoo.ru/f5ec21ea</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13.01.2024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https://m.edsoo.ru/f5ec23a2</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15.01.2024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https://m.edsoo.ru/f5ec255a</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22.01.2024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https://m.edsoo.ru/f5ec27f8</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её многообразие и формы.</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29.01.2024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https://m.edsoo.ru/f5ec29ce</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Роль науки в развитии общества</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05.02.2024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https://m.edsoo.ru/f5ec2b86</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в современном обществе</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12.02.2024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https://m.edsoo.ru/f5ec2d2a</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в Российской Федерации. Самообразование</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26.02.2024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https://m.edsoo.ru/f5ec305e</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в сфере культуры и образования в Российской Федерации</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04.03.2024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https://m.edsoo.ru/f5ec31da</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религии в жизни человека и общества</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11.03.2024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https://m.edsoo.ru/f5ec3356</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18.03.2024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https://m.edsoo.ru/f5ec34c8</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такое искусство. Виды искусств</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25.03.2024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https://m.edsoo.ru/f5ec363a</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искусства в жизни человека и общества</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01.04.2024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https://m.edsoo.ru/f5ec38c4</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информации и информационных технологий в современном мире</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15.04.2024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https://m.edsoo.ru/f5ec3a5e</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мире культуры"</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22.04.2024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https://m.edsoo.ru/f5ec3bd0</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по теме по теме "Финансовая грамотность"</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06.05.2024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https://m.edsoo.ru/f5ec3d60</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по теме "Человек в экономике"</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13.05.2024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https://m.edsoo.ru/f5ec3f72</w:t>
              </w:r>
            </w:hyperlink>
          </w:p>
        </w:tc>
      </w:tr>
      <w:tr>
        <w:trPr>
          <w:trHeight w:val="144" w:hRule="atLeast"/>
        </w:trPr>
        <w:tc>
          <w:tcPr>
            <w:tcW w:w="4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20.05.2024 </w:t>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https://m.edsoo.ru/f5ec40e4</w:t>
              </w:r>
            </w:hyperlink>
          </w:p>
        </w:tc>
      </w:tr>
      <w:tr>
        <w:trPr>
          <w:trHeight w:val="144" w:hRule="atLeast"/>
        </w:trPr>
        <w:tc>
          <w:tcPr>
            <w:tcW w:w="37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6"/>
        <w:gridCol w:w="2880"/>
        <w:gridCol w:w="1162"/>
        <w:gridCol w:w="2158"/>
        <w:gridCol w:w="2300"/>
        <w:gridCol w:w="1770"/>
        <w:gridCol w:w="2797"/>
      </w:tblGrid>
      <w:tr>
        <w:trPr>
          <w:trHeight w:val="144" w:hRule="atLeast"/>
        </w:trPr>
        <w:tc>
          <w:tcPr>
            <w:tcW w:w="5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7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77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и политическая власть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Государство — политическая организация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https://m.edsoo.ru/f5ec4652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режимы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https://m.edsoo.ru/f5ec47ec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Формы политического участия. Выборы, референдум</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28.09.2023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https://m.edsoo.ru/f5ec4aee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https://m.edsoo.ru/f5ec4c9c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https://m.edsoo.ru/f5ec4e68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26.10.2023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https://m.edsoo.ru/f5ec53c2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конституционного строя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Высшие органы публичной власти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09.11.2023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https://m.edsoo.ru/f5ec575a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Высшие органы публичной власти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https://m.edsoo.ru/f5ec591c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 территориальное устройство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30.11.2023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https://m.edsoo.ru/f5ec5ae8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Местное самоуправление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https://m.edsoo.ru/f5ec5dcc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https://m.edsoo.ru/f5ec5f7a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Повторительно-обощающий урок по теме «Гражданин и государство»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https://m.edsoo.ru/f5ec6150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28.12.2023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https://m.edsoo.ru/f5ec64de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мобильность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https://m.edsoo.ru/f5ec66a0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Социальный статус человека в обществе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https://m.edsoo.ru/f5ec6a4c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роли. Ролевой набор подростка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25.01.2024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https://m.edsoo.ru/f5ec6c40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Социализация личности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01.02.2024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https://m.edsoo.ru/f5ec6e0c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Семья и ее функции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08.02.2024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https://m.edsoo.ru/f5ec6fce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Этнос и нация. Россия- многонациональное государство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https://m.edsoo.ru/f5ec7190</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Этнос и нация. Россия- многонациональное государство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29.02.2024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https://m.edsoo.ru/f5ec746a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политика Российского государства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https://m.edsoo.ru/f5ec55a2</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Отклоняющееся поведение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https://m.edsoo.ru/f5ec765e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https://m.edsoo.ru/f5ec7a0a</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Информационное общество. Сущность глобализации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28.03.2024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https://m.edsoo.ru/f5ec96de</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Сущность глобализации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04.04.2024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https://m.edsoo.ru/f5ec98b4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Молодёжь — активный участник общественной жизни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https://m.edsoo.ru/f5ec9a58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25.04.2024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https://m.edsoo.ru/f5ec9be8</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формы связи и коммуникации: как они изменили мир</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27.04.2024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https://m.edsoo.ru/f5ec9e54</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02.05.2024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https://m.edsoo.ru/f5ec9fc6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07.05.2024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https://m.edsoo.ru/f5eca1ec</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https://m.edsoo.ru/f5eca3d6</w:t>
              </w:r>
            </w:hyperlink>
          </w:p>
        </w:tc>
      </w:tr>
      <w:tr>
        <w:trPr>
          <w:trHeight w:val="144" w:hRule="atLeast"/>
        </w:trPr>
        <w:tc>
          <w:tcPr>
            <w:tcW w:w="5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7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23.05.2024 </w:t>
            </w:r>
          </w:p>
        </w:tc>
        <w:tc>
          <w:tcPr>
            <w:tcW w:w="27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https://m.edsoo.ru/f5eca552</w:t>
              </w:r>
            </w:hyperlink>
          </w:p>
        </w:tc>
      </w:tr>
      <w:tr>
        <w:trPr>
          <w:trHeight w:val="144" w:hRule="atLeast"/>
        </w:trPr>
        <w:tc>
          <w:tcPr>
            <w:tcW w:w="34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34 </w:t>
            </w:r>
          </w:p>
        </w:tc>
        <w:tc>
          <w:tcPr>
            <w:tcW w:w="21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2" w:name="block-24915252"/>
      <w:bookmarkStart w:id="13" w:name="block-24915252"/>
      <w:bookmarkEnd w:id="13"/>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14" w:name="0316e542-3bf9-44a3-be3d-35b4ba66b624"/>
      <w:r>
        <w:rPr>
          <w:rFonts w:ascii="Times New Roman" w:hAnsi="Times New Roman"/>
          <w:b w:val="false"/>
          <w:i w:val="false"/>
          <w:color w:val="000000"/>
          <w:sz w:val="28"/>
        </w:rPr>
        <w:t xml:space="preserve">• </w:t>
      </w:r>
      <w:r>
        <w:rPr>
          <w:rFonts w:ascii="Times New Roman" w:hAnsi="Times New Roman"/>
          <w:b w:val="false"/>
          <w:i w:val="false"/>
          <w:color w:val="000000"/>
          <w:sz w:val="28"/>
        </w:rPr>
        <w:t>Обществознание : 9-й класс : учебник, 9 класс/ Боголюбов Л. Н., Лазебникова А. Ю., Лобанов И. А. и другие, Акционерное общество «Издательство «Просвещение»</w:t>
      </w:r>
      <w:bookmarkEnd w:id="14"/>
      <w:r>
        <w:rPr>
          <w:sz w:val="28"/>
        </w:rPr>
        <w:br/>
      </w:r>
      <w:bookmarkStart w:id="15" w:name="0316e542-3bf9-44a3-be3d-35b4ba66b6241"/>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15"/>
      <w:r>
        <w:rPr>
          <w:sz w:val="28"/>
        </w:rPr>
        <w:br/>
      </w:r>
      <w:bookmarkStart w:id="16" w:name="0316e542-3bf9-44a3-be3d-35b4ba66b6242"/>
      <w:r>
        <w:rPr>
          <w:rFonts w:ascii="Times New Roman" w:hAnsi="Times New Roman"/>
          <w:b w:val="false"/>
          <w:i w:val="false"/>
          <w:color w:val="000000"/>
          <w:sz w:val="28"/>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6"/>
      <w:r>
        <w:rPr>
          <w:sz w:val="28"/>
        </w:rPr>
        <w:br/>
      </w:r>
      <w:bookmarkStart w:id="17" w:name="0316e542-3bf9-44a3-be3d-35b4ba66b6243"/>
      <w:r>
        <w:rPr>
          <w:rFonts w:ascii="Times New Roman" w:hAnsi="Times New Roman"/>
          <w:b w:val="false"/>
          <w:i w:val="false"/>
          <w:color w:val="000000"/>
          <w:sz w:val="28"/>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bookmarkEnd w:id="17"/>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bookmarkStart w:id="18" w:name="9d96b998-0faf-4d98-a303-e3f31dec8ff2"/>
      <w:r>
        <w:rPr>
          <w:rFonts w:ascii="Times New Roman" w:hAnsi="Times New Roman"/>
          <w:b w:val="false"/>
          <w:i w:val="false"/>
          <w:color w:val="000000"/>
          <w:sz w:val="28"/>
        </w:rPr>
        <w:t>Обществознание в схемах и таблицах. А.В. Махоткин, Н.В. Махоткина. «Просвещение» Конституция Российской ФедерацииТесты по обществознанию. А.В.Поздеев. ООО «ВАКО»Сборник олимпиадных заданий по обществознанию. Л.К.Кортукова, А.А.Теплов. «АРКТИ»,Трудовой кодекс Российской Федерации.Уголовный кодексСемейное правоСловари понятий и терминов по обществознаниюОбществознание. Поурочные разработки. Л.Н. Боголюбов. «Учитель» Обществознание в схемах и таблицах. А.В. Махоткин, Н.В. Махоткина . «Просвещение» Пособие по обществознанию. С.Б. Павлов.</w:t>
      </w:r>
      <w:bookmarkEnd w:id="18"/>
      <w:r>
        <w:rPr>
          <w:sz w:val="28"/>
        </w:rPr>
        <w:br/>
      </w:r>
      <w:bookmarkStart w:id="19" w:name="9d96b998-0faf-4d98-a303-e3f31dec8ff21"/>
      <w:r>
        <w:rPr>
          <w:rFonts w:ascii="Times New Roman" w:hAnsi="Times New Roman"/>
          <w:b w:val="false"/>
          <w:i w:val="false"/>
          <w:color w:val="000000"/>
          <w:sz w:val="28"/>
        </w:rPr>
        <w:t xml:space="preserve"> Обществознание: пособие –репетитор под ред. О.С.Белокрыловой. «Феникс» Тесты по обществознаниюОбществознание. Практикум. 11 класс. Л.Н. Боголюбов. «Просвещение» Школьная программа. Обществознание в таблицах. 10 –11 класс. П.А.Баранов. «Астрель»Основы экономической теории и практика рыночных реформ в России. М.М.Загорулько, В.М.Белоусов и др. «Логос»</w:t>
      </w:r>
      <w:bookmarkEnd w:id="19"/>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bookmarkStart w:id="20" w:name="61030ee2-5a26-4d9d-8782-2883f6f7ff11"/>
      <w:r>
        <w:rPr>
          <w:rFonts w:ascii="Times New Roman" w:hAnsi="Times New Roman"/>
          <w:b w:val="false"/>
          <w:i w:val="false"/>
          <w:color w:val="000000"/>
          <w:sz w:val="28"/>
        </w:rPr>
        <w:t>Электронная образовательная среда «Русское слово» http://russlo-edu.ru/login/index.php</w:t>
      </w:r>
      <w:bookmarkEnd w:id="20"/>
      <w:r>
        <w:rPr>
          <w:sz w:val="28"/>
        </w:rPr>
        <w:br/>
      </w:r>
      <w:bookmarkStart w:id="21" w:name="61030ee2-5a26-4d9d-8782-2883f6f7ff111"/>
      <w:r>
        <w:rPr>
          <w:rFonts w:ascii="Times New Roman" w:hAnsi="Times New Roman"/>
          <w:b w:val="false"/>
          <w:i w:val="false"/>
          <w:color w:val="000000"/>
          <w:sz w:val="28"/>
        </w:rPr>
        <w:t xml:space="preserve"> Онлайн-школа Фоксфорд https://foxford.ru/</w:t>
      </w:r>
      <w:bookmarkEnd w:id="21"/>
      <w:r>
        <w:rPr>
          <w:sz w:val="28"/>
        </w:rPr>
        <w:br/>
      </w:r>
      <w:bookmarkStart w:id="22" w:name="61030ee2-5a26-4d9d-8782-2883f6f7ff112"/>
      <w:r>
        <w:rPr>
          <w:rFonts w:ascii="Times New Roman" w:hAnsi="Times New Roman"/>
          <w:b w:val="false"/>
          <w:i w:val="false"/>
          <w:color w:val="000000"/>
          <w:sz w:val="28"/>
        </w:rPr>
        <w:t xml:space="preserve"> Цифровой образовательный ресурс</w:t>
      </w:r>
      <w:bookmarkEnd w:id="22"/>
      <w:r>
        <w:rPr>
          <w:sz w:val="28"/>
        </w:rPr>
        <w:br/>
      </w:r>
      <w:bookmarkStart w:id="23" w:name="61030ee2-5a26-4d9d-8782-2883f6f7ff113"/>
      <w:r>
        <w:rPr>
          <w:rFonts w:ascii="Times New Roman" w:hAnsi="Times New Roman"/>
          <w:b w:val="false"/>
          <w:i w:val="false"/>
          <w:color w:val="000000"/>
          <w:sz w:val="28"/>
        </w:rPr>
        <w:t xml:space="preserve"> ЯКласс https://www.yaklass.ru/</w:t>
      </w:r>
      <w:bookmarkEnd w:id="23"/>
      <w:r>
        <w:rPr>
          <w:sz w:val="28"/>
        </w:rPr>
        <w:br/>
      </w:r>
      <w:bookmarkStart w:id="24" w:name="61030ee2-5a26-4d9d-8782-2883f6f7ff114"/>
      <w:r>
        <w:rPr>
          <w:rFonts w:ascii="Times New Roman" w:hAnsi="Times New Roman"/>
          <w:b w:val="false"/>
          <w:i w:val="false"/>
          <w:color w:val="000000"/>
          <w:sz w:val="28"/>
        </w:rPr>
        <w:t xml:space="preserve"> Электронная платформа Skysmarthttps://edu.skysmart.ru</w:t>
      </w:r>
      <w:bookmarkEnd w:id="24"/>
      <w:r>
        <w:rPr>
          <w:sz w:val="28"/>
        </w:rPr>
        <w:br/>
      </w:r>
      <w:bookmarkStart w:id="25" w:name="61030ee2-5a26-4d9d-8782-2883f6f7ff115"/>
      <w:r>
        <w:rPr>
          <w:rFonts w:ascii="Times New Roman" w:hAnsi="Times New Roman"/>
          <w:b w:val="false"/>
          <w:i w:val="false"/>
          <w:color w:val="000000"/>
          <w:sz w:val="28"/>
        </w:rPr>
        <w:t xml:space="preserve"> Российская электронная школа https://resh.edu.ru/</w:t>
      </w:r>
      <w:bookmarkStart w:id="26" w:name="block-249152531"/>
      <w:bookmarkStart w:id="27" w:name="block-24915253"/>
      <w:bookmarkEnd w:id="25"/>
      <w:bookmarkEnd w:id="26"/>
      <w:bookmarkEnd w:id="27"/>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hyperlink" Target="https://m.edsoo.ru/f5eb673c" TargetMode="External"/><Relationship Id="rId51" Type="http://schemas.openxmlformats.org/officeDocument/2006/relationships/hyperlink" Target="https://m.edsoo.ru/f5eb68a4" TargetMode="External"/><Relationship Id="rId52" Type="http://schemas.openxmlformats.org/officeDocument/2006/relationships/hyperlink" Target="https://m.edsoo.ru/f5eb6a2a" TargetMode="External"/><Relationship Id="rId53" Type="http://schemas.openxmlformats.org/officeDocument/2006/relationships/hyperlink" Target="https://m.edsoo.ru/f5eb6d90" TargetMode="External"/><Relationship Id="rId54" Type="http://schemas.openxmlformats.org/officeDocument/2006/relationships/hyperlink" Target="https://m.edsoo.ru/f5eb6f34" TargetMode="External"/><Relationship Id="rId55" Type="http://schemas.openxmlformats.org/officeDocument/2006/relationships/hyperlink" Target="https://m.edsoo.ru/f5eb70a6" TargetMode="External"/><Relationship Id="rId56" Type="http://schemas.openxmlformats.org/officeDocument/2006/relationships/hyperlink" Target="https://m.edsoo.ru/f5eb74b6" TargetMode="External"/><Relationship Id="rId57" Type="http://schemas.openxmlformats.org/officeDocument/2006/relationships/hyperlink" Target="https://m.edsoo.ru/f5eb763c" TargetMode="External"/><Relationship Id="rId58" Type="http://schemas.openxmlformats.org/officeDocument/2006/relationships/hyperlink" Target="https://m.edsoo.ru/f5eb78f8" TargetMode="External"/><Relationship Id="rId59" Type="http://schemas.openxmlformats.org/officeDocument/2006/relationships/hyperlink" Target="https://m.edsoo.ru/f5eb7a74" TargetMode="External"/><Relationship Id="rId60" Type="http://schemas.openxmlformats.org/officeDocument/2006/relationships/hyperlink" Target="https://m.edsoo.ru/f5eb7bdc" TargetMode="External"/><Relationship Id="rId61" Type="http://schemas.openxmlformats.org/officeDocument/2006/relationships/hyperlink" Target="https://m.edsoo.ru/f5eb7d58" TargetMode="External"/><Relationship Id="rId62" Type="http://schemas.openxmlformats.org/officeDocument/2006/relationships/hyperlink" Target="https://m.edsoo.ru/f5eb81b8" TargetMode="External"/><Relationship Id="rId63" Type="http://schemas.openxmlformats.org/officeDocument/2006/relationships/hyperlink" Target="https://m.edsoo.ru/f5eb835c" TargetMode="External"/><Relationship Id="rId64" Type="http://schemas.openxmlformats.org/officeDocument/2006/relationships/hyperlink" Target="https://m.edsoo.ru/f5eb84ce" TargetMode="External"/><Relationship Id="rId65" Type="http://schemas.openxmlformats.org/officeDocument/2006/relationships/hyperlink" Target="https://m.edsoo.ru/f5eb8640" TargetMode="External"/><Relationship Id="rId66" Type="http://schemas.openxmlformats.org/officeDocument/2006/relationships/hyperlink" Target="https://m.edsoo.ru/f5eb87b2" TargetMode="External"/><Relationship Id="rId67" Type="http://schemas.openxmlformats.org/officeDocument/2006/relationships/hyperlink" Target="https://m.edsoo.ru/f5eb8910" TargetMode="External"/><Relationship Id="rId68" Type="http://schemas.openxmlformats.org/officeDocument/2006/relationships/hyperlink" Target="https://m.edsoo.ru/f5eb8a78" TargetMode="External"/><Relationship Id="rId69" Type="http://schemas.openxmlformats.org/officeDocument/2006/relationships/hyperlink" Target="https://m.edsoo.ru/f5eb8d48" TargetMode="External"/><Relationship Id="rId70" Type="http://schemas.openxmlformats.org/officeDocument/2006/relationships/hyperlink" Target="https://m.edsoo.ru/f5eb8ed8" TargetMode="External"/><Relationship Id="rId71" Type="http://schemas.openxmlformats.org/officeDocument/2006/relationships/hyperlink" Target="https://m.edsoo.ru/f5eb9054" TargetMode="External"/><Relationship Id="rId72" Type="http://schemas.openxmlformats.org/officeDocument/2006/relationships/hyperlink" Target="https://m.edsoo.ru/f5eb91c6" TargetMode="External"/><Relationship Id="rId73" Type="http://schemas.openxmlformats.org/officeDocument/2006/relationships/hyperlink" Target="https://m.edsoo.ru/f5eb932e" TargetMode="External"/><Relationship Id="rId74" Type="http://schemas.openxmlformats.org/officeDocument/2006/relationships/hyperlink" Target="https://m.edsoo.ru/f5eb966c" TargetMode="External"/><Relationship Id="rId75" Type="http://schemas.openxmlformats.org/officeDocument/2006/relationships/hyperlink" Target="https://m.edsoo.ru/f5eb97de" TargetMode="External"/><Relationship Id="rId76" Type="http://schemas.openxmlformats.org/officeDocument/2006/relationships/hyperlink" Target="https://m.edsoo.ru/f5eb9964" TargetMode="External"/><Relationship Id="rId77" Type="http://schemas.openxmlformats.org/officeDocument/2006/relationships/hyperlink" Target="https://m.edsoo.ru/f5eb9aea" TargetMode="External"/><Relationship Id="rId78" Type="http://schemas.openxmlformats.org/officeDocument/2006/relationships/hyperlink" Target="https://m.edsoo.ru/f5eb9aea" TargetMode="External"/><Relationship Id="rId79" Type="http://schemas.openxmlformats.org/officeDocument/2006/relationships/hyperlink" Target="https://m.edsoo.ru/f5eb9c7a" TargetMode="External"/><Relationship Id="rId80" Type="http://schemas.openxmlformats.org/officeDocument/2006/relationships/hyperlink" Target="https://m.edsoo.ru/f5eba300" TargetMode="External"/><Relationship Id="rId81" Type="http://schemas.openxmlformats.org/officeDocument/2006/relationships/hyperlink" Target="https://m.edsoo.ru/f5eba468" TargetMode="External"/><Relationship Id="rId82" Type="http://schemas.openxmlformats.org/officeDocument/2006/relationships/hyperlink" Target="https://m.edsoo.ru/f5eba17a" TargetMode="External"/><Relationship Id="rId83" Type="http://schemas.openxmlformats.org/officeDocument/2006/relationships/hyperlink" Target="https://m.edsoo.ru/f5ebab52" TargetMode="External"/><Relationship Id="rId84" Type="http://schemas.openxmlformats.org/officeDocument/2006/relationships/hyperlink" Target="https://m.edsoo.ru/f5ebad0a" TargetMode="External"/><Relationship Id="rId85" Type="http://schemas.openxmlformats.org/officeDocument/2006/relationships/hyperlink" Target="https://m.edsoo.ru/f5ebae7c" TargetMode="External"/><Relationship Id="rId86" Type="http://schemas.openxmlformats.org/officeDocument/2006/relationships/hyperlink" Target="https://m.edsoo.ru/f5ebafee" TargetMode="External"/><Relationship Id="rId87" Type="http://schemas.openxmlformats.org/officeDocument/2006/relationships/hyperlink" Target="https://m.edsoo.ru/f5ebb160" TargetMode="External"/><Relationship Id="rId88" Type="http://schemas.openxmlformats.org/officeDocument/2006/relationships/hyperlink" Target="https://m.edsoo.ru/f5ebb3f4" TargetMode="External"/><Relationship Id="rId89" Type="http://schemas.openxmlformats.org/officeDocument/2006/relationships/hyperlink" Target="https://m.edsoo.ru/f5ebb57a" TargetMode="External"/><Relationship Id="rId90" Type="http://schemas.openxmlformats.org/officeDocument/2006/relationships/hyperlink" Target="https://m.edsoo.ru/f5ebb70a" TargetMode="External"/><Relationship Id="rId91" Type="http://schemas.openxmlformats.org/officeDocument/2006/relationships/hyperlink" Target="https://m.edsoo.ru/f5ebb886" TargetMode="External"/><Relationship Id="rId92" Type="http://schemas.openxmlformats.org/officeDocument/2006/relationships/hyperlink" Target="https://m.edsoo.ru/f5ebbd40" TargetMode="External"/><Relationship Id="rId93" Type="http://schemas.openxmlformats.org/officeDocument/2006/relationships/hyperlink" Target="https://m.edsoo.ru/f5ebbee4" TargetMode="External"/><Relationship Id="rId94" Type="http://schemas.openxmlformats.org/officeDocument/2006/relationships/hyperlink" Target="https://m.edsoo.ru/f5ebc060" TargetMode="External"/><Relationship Id="rId95" Type="http://schemas.openxmlformats.org/officeDocument/2006/relationships/hyperlink" Target="https://m.edsoo.ru/f5ebc1e6" TargetMode="External"/><Relationship Id="rId96" Type="http://schemas.openxmlformats.org/officeDocument/2006/relationships/hyperlink" Target="https://m.edsoo.ru/f5ebc358" TargetMode="External"/><Relationship Id="rId97" Type="http://schemas.openxmlformats.org/officeDocument/2006/relationships/hyperlink" Target="https://m.edsoo.ru/f5ebc5b0" TargetMode="External"/><Relationship Id="rId98" Type="http://schemas.openxmlformats.org/officeDocument/2006/relationships/hyperlink" Target="https://m.edsoo.ru/f5ebc970" TargetMode="External"/><Relationship Id="rId99" Type="http://schemas.openxmlformats.org/officeDocument/2006/relationships/hyperlink" Target="https://m.edsoo.ru/f5ebcae2" TargetMode="External"/><Relationship Id="rId100" Type="http://schemas.openxmlformats.org/officeDocument/2006/relationships/hyperlink" Target="https://m.edsoo.ru/f5ebcc54" TargetMode="External"/><Relationship Id="rId101" Type="http://schemas.openxmlformats.org/officeDocument/2006/relationships/hyperlink" Target="https://m.edsoo.ru/f5ebcdbc" TargetMode="External"/><Relationship Id="rId102" Type="http://schemas.openxmlformats.org/officeDocument/2006/relationships/hyperlink" Target="https://m.edsoo.ru/f5ebcf24" TargetMode="External"/><Relationship Id="rId103" Type="http://schemas.openxmlformats.org/officeDocument/2006/relationships/hyperlink" Target="https://m.edsoo.ru/f5ebd08c" TargetMode="External"/><Relationship Id="rId104" Type="http://schemas.openxmlformats.org/officeDocument/2006/relationships/hyperlink" Target="https://m.edsoo.ru/f5ebd1f4" TargetMode="External"/><Relationship Id="rId105" Type="http://schemas.openxmlformats.org/officeDocument/2006/relationships/hyperlink" Target="https://m.edsoo.ru/f5ebd5be" TargetMode="External"/><Relationship Id="rId106" Type="http://schemas.openxmlformats.org/officeDocument/2006/relationships/hyperlink" Target="https://m.edsoo.ru/f5ebd74e" TargetMode="External"/><Relationship Id="rId107" Type="http://schemas.openxmlformats.org/officeDocument/2006/relationships/hyperlink" Target="https://m.edsoo.ru/f5ebd8c0" TargetMode="External"/><Relationship Id="rId108" Type="http://schemas.openxmlformats.org/officeDocument/2006/relationships/hyperlink" Target="https://m.edsoo.ru/f5ebda32" TargetMode="External"/><Relationship Id="rId109" Type="http://schemas.openxmlformats.org/officeDocument/2006/relationships/hyperlink" Target="https://m.edsoo.ru/f5ebdbb8" TargetMode="External"/><Relationship Id="rId110" Type="http://schemas.openxmlformats.org/officeDocument/2006/relationships/hyperlink" Target="https://m.edsoo.ru/f5ebdd16" TargetMode="External"/><Relationship Id="rId111" Type="http://schemas.openxmlformats.org/officeDocument/2006/relationships/hyperlink" Target="https://m.edsoo.ru/f5ebdfd2" TargetMode="External"/><Relationship Id="rId112" Type="http://schemas.openxmlformats.org/officeDocument/2006/relationships/hyperlink" Target="https://m.edsoo.ru/f5ebe144" TargetMode="External"/><Relationship Id="rId113" Type="http://schemas.openxmlformats.org/officeDocument/2006/relationships/hyperlink" Target="https://m.edsoo.ru/f5ebe2ac" TargetMode="External"/><Relationship Id="rId114" Type="http://schemas.openxmlformats.org/officeDocument/2006/relationships/hyperlink" Target="https://m.edsoo.ru/f5ebe414" TargetMode="External"/><Relationship Id="rId115" Type="http://schemas.openxmlformats.org/officeDocument/2006/relationships/hyperlink" Target="https://m.edsoo.ru/f5ebe590" TargetMode="External"/><Relationship Id="rId116" Type="http://schemas.openxmlformats.org/officeDocument/2006/relationships/hyperlink" Target="https://m.edsoo.ru/f5ebf7b0" TargetMode="External"/><Relationship Id="rId117" Type="http://schemas.openxmlformats.org/officeDocument/2006/relationships/hyperlink" Target="https://m.edsoo.ru/f5ebfbac" TargetMode="External"/><Relationship Id="rId118" Type="http://schemas.openxmlformats.org/officeDocument/2006/relationships/hyperlink" Target="https://m.edsoo.ru/f5ebfda0" TargetMode="External"/><Relationship Id="rId119" Type="http://schemas.openxmlformats.org/officeDocument/2006/relationships/hyperlink" Target="https://m.edsoo.ru/f5ebff6c" TargetMode="External"/><Relationship Id="rId120" Type="http://schemas.openxmlformats.org/officeDocument/2006/relationships/hyperlink" Target="https://m.edsoo.ru/f5ec0124" TargetMode="External"/><Relationship Id="rId121" Type="http://schemas.openxmlformats.org/officeDocument/2006/relationships/hyperlink" Target="https://m.edsoo.ru/f5ec06f6" TargetMode="External"/><Relationship Id="rId122" Type="http://schemas.openxmlformats.org/officeDocument/2006/relationships/hyperlink" Target="https://m.edsoo.ru/f5ec091c" TargetMode="External"/><Relationship Id="rId123" Type="http://schemas.openxmlformats.org/officeDocument/2006/relationships/hyperlink" Target="https://m.edsoo.ru/f5ec0ae8" TargetMode="External"/><Relationship Id="rId124" Type="http://schemas.openxmlformats.org/officeDocument/2006/relationships/hyperlink" Target="https://m.edsoo.ru/f5ec0cb4" TargetMode="External"/><Relationship Id="rId125" Type="http://schemas.openxmlformats.org/officeDocument/2006/relationships/hyperlink" Target="https://m.edsoo.ru/f5ec0e62" TargetMode="External"/><Relationship Id="rId126" Type="http://schemas.openxmlformats.org/officeDocument/2006/relationships/hyperlink" Target="https://m.edsoo.ru/f5ec1132" TargetMode="External"/><Relationship Id="rId127" Type="http://schemas.openxmlformats.org/officeDocument/2006/relationships/hyperlink" Target="https://m.edsoo.ru/f5ec12ea" TargetMode="External"/><Relationship Id="rId128" Type="http://schemas.openxmlformats.org/officeDocument/2006/relationships/hyperlink" Target="https://m.edsoo.ru/f5ec14b6" TargetMode="External"/><Relationship Id="rId129" Type="http://schemas.openxmlformats.org/officeDocument/2006/relationships/hyperlink" Target="https://m.edsoo.ru/f5ec175e" TargetMode="External"/><Relationship Id="rId130" Type="http://schemas.openxmlformats.org/officeDocument/2006/relationships/hyperlink" Target="https://m.edsoo.ru/f5ec1920" TargetMode="External"/><Relationship Id="rId131" Type="http://schemas.openxmlformats.org/officeDocument/2006/relationships/hyperlink" Target="https://m.edsoo.ru/f5ec1ae2" TargetMode="External"/><Relationship Id="rId132" Type="http://schemas.openxmlformats.org/officeDocument/2006/relationships/hyperlink" Target="https://m.edsoo.ru/f5ec1e70" TargetMode="External"/><Relationship Id="rId133" Type="http://schemas.openxmlformats.org/officeDocument/2006/relationships/hyperlink" Target="https://m.edsoo.ru/f5ec2046" TargetMode="External"/><Relationship Id="rId134" Type="http://schemas.openxmlformats.org/officeDocument/2006/relationships/hyperlink" Target="https://m.edsoo.ru/f5ec21ea" TargetMode="External"/><Relationship Id="rId135" Type="http://schemas.openxmlformats.org/officeDocument/2006/relationships/hyperlink" Target="https://m.edsoo.ru/f5ec23a2" TargetMode="External"/><Relationship Id="rId136" Type="http://schemas.openxmlformats.org/officeDocument/2006/relationships/hyperlink" Target="https://m.edsoo.ru/f5ec255a" TargetMode="External"/><Relationship Id="rId137" Type="http://schemas.openxmlformats.org/officeDocument/2006/relationships/hyperlink" Target="https://m.edsoo.ru/f5ec27f8" TargetMode="External"/><Relationship Id="rId138" Type="http://schemas.openxmlformats.org/officeDocument/2006/relationships/hyperlink" Target="https://m.edsoo.ru/f5ec29ce" TargetMode="External"/><Relationship Id="rId139" Type="http://schemas.openxmlformats.org/officeDocument/2006/relationships/hyperlink" Target="https://m.edsoo.ru/f5ec2b86" TargetMode="External"/><Relationship Id="rId140" Type="http://schemas.openxmlformats.org/officeDocument/2006/relationships/hyperlink" Target="https://m.edsoo.ru/f5ec2d2a" TargetMode="External"/><Relationship Id="rId141" Type="http://schemas.openxmlformats.org/officeDocument/2006/relationships/hyperlink" Target="https://m.edsoo.ru/f5ec305e" TargetMode="External"/><Relationship Id="rId142" Type="http://schemas.openxmlformats.org/officeDocument/2006/relationships/hyperlink" Target="https://m.edsoo.ru/f5ec31da" TargetMode="External"/><Relationship Id="rId143" Type="http://schemas.openxmlformats.org/officeDocument/2006/relationships/hyperlink" Target="https://m.edsoo.ru/f5ec3356" TargetMode="External"/><Relationship Id="rId144" Type="http://schemas.openxmlformats.org/officeDocument/2006/relationships/hyperlink" Target="https://m.edsoo.ru/f5ec34c8" TargetMode="External"/><Relationship Id="rId145" Type="http://schemas.openxmlformats.org/officeDocument/2006/relationships/hyperlink" Target="https://m.edsoo.ru/f5ec363a" TargetMode="External"/><Relationship Id="rId146" Type="http://schemas.openxmlformats.org/officeDocument/2006/relationships/hyperlink" Target="https://m.edsoo.ru/f5ec38c4" TargetMode="External"/><Relationship Id="rId147" Type="http://schemas.openxmlformats.org/officeDocument/2006/relationships/hyperlink" Target="https://m.edsoo.ru/f5ec3a5e" TargetMode="External"/><Relationship Id="rId148" Type="http://schemas.openxmlformats.org/officeDocument/2006/relationships/hyperlink" Target="https://m.edsoo.ru/f5ec3bd0" TargetMode="External"/><Relationship Id="rId149" Type="http://schemas.openxmlformats.org/officeDocument/2006/relationships/hyperlink" Target="https://m.edsoo.ru/f5ec3d60" TargetMode="External"/><Relationship Id="rId150" Type="http://schemas.openxmlformats.org/officeDocument/2006/relationships/hyperlink" Target="https://m.edsoo.ru/f5ec3f72" TargetMode="External"/><Relationship Id="rId151" Type="http://schemas.openxmlformats.org/officeDocument/2006/relationships/hyperlink" Target="https://m.edsoo.ru/f5ec40e4" TargetMode="External"/><Relationship Id="rId152" Type="http://schemas.openxmlformats.org/officeDocument/2006/relationships/hyperlink" Target="https://m.edsoo.ru/f5ec4652" TargetMode="External"/><Relationship Id="rId153" Type="http://schemas.openxmlformats.org/officeDocument/2006/relationships/hyperlink" Target="https://m.edsoo.ru/f5ec47ec" TargetMode="External"/><Relationship Id="rId154" Type="http://schemas.openxmlformats.org/officeDocument/2006/relationships/hyperlink" Target="https://m.edsoo.ru/f5ec4aee" TargetMode="External"/><Relationship Id="rId155" Type="http://schemas.openxmlformats.org/officeDocument/2006/relationships/hyperlink" Target="https://m.edsoo.ru/f5ec4c9c" TargetMode="External"/><Relationship Id="rId156" Type="http://schemas.openxmlformats.org/officeDocument/2006/relationships/hyperlink" Target="https://m.edsoo.ru/f5ec4e68" TargetMode="External"/><Relationship Id="rId157" Type="http://schemas.openxmlformats.org/officeDocument/2006/relationships/hyperlink" Target="https://m.edsoo.ru/f5ec53c2" TargetMode="External"/><Relationship Id="rId158" Type="http://schemas.openxmlformats.org/officeDocument/2006/relationships/hyperlink" Target="https://m.edsoo.ru/f5ec575a" TargetMode="External"/><Relationship Id="rId159" Type="http://schemas.openxmlformats.org/officeDocument/2006/relationships/hyperlink" Target="https://m.edsoo.ru/f5ec591c" TargetMode="External"/><Relationship Id="rId160" Type="http://schemas.openxmlformats.org/officeDocument/2006/relationships/hyperlink" Target="https://m.edsoo.ru/f5ec5ae8" TargetMode="External"/><Relationship Id="rId161" Type="http://schemas.openxmlformats.org/officeDocument/2006/relationships/hyperlink" Target="https://m.edsoo.ru/f5ec5dcc" TargetMode="External"/><Relationship Id="rId162" Type="http://schemas.openxmlformats.org/officeDocument/2006/relationships/hyperlink" Target="https://m.edsoo.ru/f5ec5f7a" TargetMode="External"/><Relationship Id="rId163" Type="http://schemas.openxmlformats.org/officeDocument/2006/relationships/hyperlink" Target="https://m.edsoo.ru/f5ec6150" TargetMode="External"/><Relationship Id="rId164" Type="http://schemas.openxmlformats.org/officeDocument/2006/relationships/hyperlink" Target="https://m.edsoo.ru/f5ec64de" TargetMode="External"/><Relationship Id="rId165" Type="http://schemas.openxmlformats.org/officeDocument/2006/relationships/hyperlink" Target="https://m.edsoo.ru/f5ec66a0" TargetMode="External"/><Relationship Id="rId166" Type="http://schemas.openxmlformats.org/officeDocument/2006/relationships/hyperlink" Target="https://m.edsoo.ru/f5ec6a4c" TargetMode="External"/><Relationship Id="rId167" Type="http://schemas.openxmlformats.org/officeDocument/2006/relationships/hyperlink" Target="https://m.edsoo.ru/f5ec6c40" TargetMode="External"/><Relationship Id="rId168" Type="http://schemas.openxmlformats.org/officeDocument/2006/relationships/hyperlink" Target="https://m.edsoo.ru/f5ec6e0c" TargetMode="External"/><Relationship Id="rId169" Type="http://schemas.openxmlformats.org/officeDocument/2006/relationships/hyperlink" Target="https://m.edsoo.ru/f5ec6fce" TargetMode="External"/><Relationship Id="rId170" Type="http://schemas.openxmlformats.org/officeDocument/2006/relationships/hyperlink" Target="https://m.edsoo.ru/f5ec7190" TargetMode="External"/><Relationship Id="rId171" Type="http://schemas.openxmlformats.org/officeDocument/2006/relationships/hyperlink" Target="https://m.edsoo.ru/f5ec746a" TargetMode="External"/><Relationship Id="rId172" Type="http://schemas.openxmlformats.org/officeDocument/2006/relationships/hyperlink" Target="https://m.edsoo.ru/f5ec55a2" TargetMode="External"/><Relationship Id="rId173" Type="http://schemas.openxmlformats.org/officeDocument/2006/relationships/hyperlink" Target="https://m.edsoo.ru/f5ec765e" TargetMode="External"/><Relationship Id="rId174" Type="http://schemas.openxmlformats.org/officeDocument/2006/relationships/hyperlink" Target="https://m.edsoo.ru/f5ec7a0a" TargetMode="External"/><Relationship Id="rId175" Type="http://schemas.openxmlformats.org/officeDocument/2006/relationships/hyperlink" Target="https://m.edsoo.ru/f5ec96de" TargetMode="External"/><Relationship Id="rId176" Type="http://schemas.openxmlformats.org/officeDocument/2006/relationships/hyperlink" Target="https://m.edsoo.ru/f5ec98b4" TargetMode="External"/><Relationship Id="rId177" Type="http://schemas.openxmlformats.org/officeDocument/2006/relationships/hyperlink" Target="https://m.edsoo.ru/f5ec9a58" TargetMode="External"/><Relationship Id="rId178" Type="http://schemas.openxmlformats.org/officeDocument/2006/relationships/hyperlink" Target="https://m.edsoo.ru/f5ec9be8" TargetMode="External"/><Relationship Id="rId179" Type="http://schemas.openxmlformats.org/officeDocument/2006/relationships/hyperlink" Target="https://m.edsoo.ru/f5ec9e54" TargetMode="External"/><Relationship Id="rId180" Type="http://schemas.openxmlformats.org/officeDocument/2006/relationships/hyperlink" Target="https://m.edsoo.ru/f5ec9fc6" TargetMode="External"/><Relationship Id="rId181" Type="http://schemas.openxmlformats.org/officeDocument/2006/relationships/hyperlink" Target="https://m.edsoo.ru/f5eca1ec" TargetMode="External"/><Relationship Id="rId182" Type="http://schemas.openxmlformats.org/officeDocument/2006/relationships/hyperlink" Target="https://m.edsoo.ru/f5eca3d6" TargetMode="External"/><Relationship Id="rId183" Type="http://schemas.openxmlformats.org/officeDocument/2006/relationships/hyperlink" Target="https://m.edsoo.ru/f5eca552" TargetMode="External"/><Relationship Id="rId184" Type="http://schemas.openxmlformats.org/officeDocument/2006/relationships/numbering" Target="numbering.xml"/><Relationship Id="rId185" Type="http://schemas.openxmlformats.org/officeDocument/2006/relationships/fontTable" Target="fontTable.xml"/><Relationship Id="rId18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LibreOffice/7.0.0.3$Windows_X86_64 LibreOffice_project/8061b3e9204bef6b321a21033174034a5e2ea88e</Application>
  <Pages>63</Pages>
  <Words>10636</Words>
  <Characters>80716</Characters>
  <CharactersWithSpaces>90669</CharactersWithSpaces>
  <Paragraphs>1408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2023-10-03T08:37:53Z</dcterms:modified>
  <cp:revision>1</cp:revision>
  <dc:subject/>
  <dc:title/>
</cp:coreProperties>
</file>